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72" w:rsidRDefault="00261B72" w:rsidP="003B4094">
      <w:pPr>
        <w:jc w:val="center"/>
        <w:rPr>
          <w:rFonts w:ascii="Constantia" w:eastAsia="Calibri" w:hAnsi="Constantia" w:cs="Times New Roman"/>
          <w:b/>
          <w:color w:val="000000"/>
          <w:sz w:val="28"/>
          <w:szCs w:val="28"/>
          <w:lang w:val="en-US"/>
        </w:rPr>
      </w:pPr>
      <w:r>
        <w:rPr>
          <w:rFonts w:ascii="Constantia" w:eastAsia="Calibri" w:hAnsi="Constantia" w:cs="Times New Roman"/>
          <w:b/>
          <w:noProof/>
          <w:color w:val="000000"/>
          <w:sz w:val="28"/>
          <w:szCs w:val="28"/>
          <w:lang w:eastAsia="ru-RU"/>
        </w:rPr>
        <w:drawing>
          <wp:inline distT="0" distB="0" distL="0" distR="0">
            <wp:extent cx="6120130" cy="8415179"/>
            <wp:effectExtent l="19050" t="0" r="0" b="0"/>
            <wp:docPr id="1" name="Рисунок 1" descr="G:\сканер документы\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ер документы\003.jpg"/>
                    <pic:cNvPicPr>
                      <a:picLocks noChangeAspect="1" noChangeArrowheads="1"/>
                    </pic:cNvPicPr>
                  </pic:nvPicPr>
                  <pic:blipFill>
                    <a:blip r:embed="rId5"/>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261B72" w:rsidRDefault="00261B72" w:rsidP="003B4094">
      <w:pPr>
        <w:jc w:val="center"/>
        <w:rPr>
          <w:rFonts w:ascii="Constantia" w:eastAsia="Calibri" w:hAnsi="Constantia" w:cs="Times New Roman"/>
          <w:b/>
          <w:color w:val="000000"/>
          <w:sz w:val="28"/>
          <w:szCs w:val="28"/>
          <w:lang w:val="en-US"/>
        </w:rPr>
      </w:pPr>
    </w:p>
    <w:p w:rsidR="00261B72" w:rsidRDefault="00261B72" w:rsidP="003B4094">
      <w:pPr>
        <w:jc w:val="center"/>
        <w:rPr>
          <w:rFonts w:ascii="Times New Roman" w:eastAsia="Calibri" w:hAnsi="Times New Roman" w:cs="Times New Roman"/>
          <w:b/>
          <w:color w:val="000000"/>
          <w:sz w:val="32"/>
          <w:szCs w:val="32"/>
          <w:lang w:val="en-US"/>
        </w:rPr>
      </w:pPr>
    </w:p>
    <w:p w:rsidR="003B4094" w:rsidRPr="00B86366" w:rsidRDefault="003B4094" w:rsidP="003B4094">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3B4094" w:rsidRPr="00B86366" w:rsidRDefault="003B4094" w:rsidP="003B4094">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B23FB8" w:rsidRDefault="003B4094" w:rsidP="003B4094">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3B4094" w:rsidRPr="00B86366"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3B4094" w:rsidRDefault="003B4094" w:rsidP="003B4094">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3B4094"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3B4094" w:rsidRPr="00D077D5" w:rsidRDefault="003B4094" w:rsidP="003B4094">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3B4094" w:rsidRPr="00B86366" w:rsidRDefault="003B4094" w:rsidP="003B4094">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3B4094" w:rsidRPr="0013429D" w:rsidRDefault="003B4094" w:rsidP="0013429D">
      <w:pPr>
        <w:spacing w:after="0"/>
        <w:ind w:left="709"/>
        <w:jc w:val="both"/>
        <w:rPr>
          <w:rFonts w:ascii="Times New Roman" w:hAnsi="Times New Roman" w:cs="Times New Roman"/>
          <w:sz w:val="28"/>
          <w:szCs w:val="28"/>
        </w:rPr>
      </w:pPr>
      <w:r>
        <w:rPr>
          <w:rFonts w:ascii="Times New Roman" w:eastAsia="Calibri" w:hAnsi="Times New Roman" w:cs="Times New Roman"/>
          <w:color w:val="000000"/>
          <w:sz w:val="28"/>
          <w:szCs w:val="28"/>
        </w:rPr>
        <w:t>2.1.</w:t>
      </w:r>
      <w:r w:rsidR="0013429D" w:rsidRPr="0013429D">
        <w:rPr>
          <w:rFonts w:ascii="Times New Roman" w:hAnsi="Times New Roman" w:cs="Times New Roman"/>
          <w:b/>
          <w:i/>
          <w:sz w:val="28"/>
          <w:szCs w:val="28"/>
        </w:rPr>
        <w:t xml:space="preserve"> </w:t>
      </w:r>
      <w:r w:rsidR="0013429D" w:rsidRPr="0013429D">
        <w:rPr>
          <w:rFonts w:ascii="Times New Roman" w:hAnsi="Times New Roman" w:cs="Times New Roman"/>
          <w:sz w:val="28"/>
          <w:szCs w:val="28"/>
        </w:rPr>
        <w:t>Общие положения</w:t>
      </w:r>
    </w:p>
    <w:p w:rsidR="003D6E2E" w:rsidRDefault="003D6E2E" w:rsidP="0013429D">
      <w:pPr>
        <w:spacing w:after="0" w:line="240" w:lineRule="auto"/>
        <w:ind w:left="709"/>
        <w:rPr>
          <w:rFonts w:ascii="Times New Roman" w:hAnsi="Times New Roman" w:cs="Times New Roman"/>
          <w:sz w:val="28"/>
          <w:szCs w:val="28"/>
        </w:rPr>
      </w:pPr>
      <w:r>
        <w:rPr>
          <w:rFonts w:ascii="Times New Roman" w:eastAsia="Calibri" w:hAnsi="Times New Roman" w:cs="Times New Roman"/>
          <w:color w:val="000000"/>
          <w:sz w:val="28"/>
          <w:szCs w:val="28"/>
        </w:rPr>
        <w:t xml:space="preserve">2.2. </w:t>
      </w:r>
      <w:r w:rsidR="0013429D" w:rsidRPr="0013429D">
        <w:rPr>
          <w:rFonts w:ascii="Times New Roman" w:hAnsi="Times New Roman" w:cs="Times New Roman"/>
          <w:sz w:val="28"/>
          <w:szCs w:val="28"/>
        </w:rPr>
        <w:t>Образовательная деятельность в соответствии с направлениями развития ребенка</w:t>
      </w:r>
    </w:p>
    <w:p w:rsidR="006C094F" w:rsidRPr="000060AF" w:rsidRDefault="006C094F" w:rsidP="006C094F">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1414F5">
        <w:rPr>
          <w:rFonts w:ascii="Times New Roman" w:hAnsi="Times New Roman" w:cs="Times New Roman"/>
          <w:color w:val="000000" w:themeColor="text1"/>
          <w:sz w:val="28"/>
          <w:szCs w:val="28"/>
        </w:rPr>
        <w:t>2.2.1</w:t>
      </w:r>
      <w:r w:rsidRPr="000060AF">
        <w:rPr>
          <w:rFonts w:ascii="Times New Roman" w:hAnsi="Times New Roman" w:cs="Times New Roman"/>
          <w:color w:val="000000" w:themeColor="text1"/>
          <w:sz w:val="28"/>
          <w:szCs w:val="28"/>
        </w:rPr>
        <w:t>.</w:t>
      </w:r>
      <w:r w:rsidRPr="000060AF">
        <w:rPr>
          <w:rFonts w:ascii="Times New Roman" w:hAnsi="Times New Roman" w:cs="Times New Roman"/>
          <w:sz w:val="28"/>
          <w:szCs w:val="28"/>
        </w:rPr>
        <w:t xml:space="preserve"> Ранний возраст (2-3года)</w:t>
      </w:r>
    </w:p>
    <w:p w:rsidR="006C094F" w:rsidRPr="006C094F" w:rsidRDefault="006C094F" w:rsidP="006C094F">
      <w:pPr>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2.2.2. </w:t>
      </w:r>
      <w:r w:rsidRPr="001414F5">
        <w:rPr>
          <w:rFonts w:ascii="Times New Roman" w:hAnsi="Times New Roman" w:cs="Times New Roman"/>
          <w:color w:val="000000" w:themeColor="text1"/>
          <w:sz w:val="28"/>
          <w:szCs w:val="28"/>
        </w:rPr>
        <w:t>Дошкольный  возраст</w:t>
      </w:r>
    </w:p>
    <w:p w:rsidR="003B4094" w:rsidRDefault="003D6E2E" w:rsidP="0013429D">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2.3</w:t>
      </w:r>
      <w:r w:rsidR="003B4094">
        <w:rPr>
          <w:rFonts w:ascii="Times New Roman" w:eastAsia="Calibri" w:hAnsi="Times New Roman" w:cs="Times New Roman"/>
          <w:bCs/>
          <w:color w:val="000000"/>
          <w:spacing w:val="-15"/>
          <w:kern w:val="1"/>
          <w:sz w:val="28"/>
          <w:szCs w:val="28"/>
          <w:lang w:eastAsia="hi-IN" w:bidi="hi-IN"/>
        </w:rPr>
        <w:t xml:space="preserve">.  </w:t>
      </w:r>
      <w:r w:rsidR="003B4094"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3B4094" w:rsidRPr="00160C39" w:rsidRDefault="003D6E2E" w:rsidP="003D6E2E">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2.4</w:t>
      </w:r>
      <w:r w:rsidR="003B4094">
        <w:rPr>
          <w:rFonts w:ascii="Times New Roman" w:hAnsi="Times New Roman" w:cs="Times New Roman"/>
          <w:sz w:val="28"/>
          <w:szCs w:val="28"/>
        </w:rPr>
        <w:t>.</w:t>
      </w:r>
      <w:r w:rsidR="003B4094" w:rsidRPr="00160C39">
        <w:rPr>
          <w:rFonts w:ascii="Times New Roman" w:hAnsi="Times New Roman" w:cs="Times New Roman"/>
          <w:sz w:val="28"/>
          <w:szCs w:val="28"/>
        </w:rPr>
        <w:t xml:space="preserve">Описание вариативных форм, способов, методов и средств </w:t>
      </w:r>
      <w:r w:rsidR="003B4094">
        <w:rPr>
          <w:rFonts w:ascii="Times New Roman" w:hAnsi="Times New Roman" w:cs="Times New Roman"/>
          <w:sz w:val="28"/>
          <w:szCs w:val="28"/>
        </w:rPr>
        <w:t xml:space="preserve"> </w:t>
      </w:r>
      <w:r w:rsidR="003B4094" w:rsidRPr="00160C39">
        <w:rPr>
          <w:rFonts w:ascii="Times New Roman" w:hAnsi="Times New Roman" w:cs="Times New Roman"/>
          <w:sz w:val="28"/>
          <w:szCs w:val="28"/>
        </w:rPr>
        <w:t xml:space="preserve">реализации Программы </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2.5</w:t>
      </w:r>
      <w:r w:rsidR="003B4094">
        <w:rPr>
          <w:rFonts w:ascii="Times New Roman" w:hAnsi="Times New Roman" w:cs="Times New Roman"/>
          <w:sz w:val="28"/>
          <w:szCs w:val="28"/>
        </w:rPr>
        <w:t xml:space="preserve">. </w:t>
      </w:r>
      <w:r w:rsidR="003B4094" w:rsidRPr="00B262DB">
        <w:rPr>
          <w:rFonts w:ascii="Times New Roman" w:hAnsi="Times New Roman" w:cs="Times New Roman"/>
          <w:sz w:val="28"/>
          <w:szCs w:val="28"/>
        </w:rPr>
        <w:t>Способы и направления поддержки детской инициативы</w:t>
      </w:r>
    </w:p>
    <w:p w:rsidR="003B4094" w:rsidRDefault="003D6E2E" w:rsidP="003B4094">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2.6</w:t>
      </w:r>
      <w:r w:rsidR="003B4094">
        <w:rPr>
          <w:rFonts w:ascii="Times New Roman" w:hAnsi="Times New Roman" w:cs="Times New Roman"/>
          <w:sz w:val="28"/>
          <w:szCs w:val="28"/>
        </w:rPr>
        <w:t xml:space="preserve">. </w:t>
      </w:r>
      <w:r w:rsidR="003B4094"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3B4094" w:rsidRPr="00A616FE" w:rsidRDefault="003D6E2E" w:rsidP="003B4094">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2.7</w:t>
      </w:r>
      <w:r w:rsidR="003B4094">
        <w:rPr>
          <w:rFonts w:ascii="Times New Roman" w:hAnsi="Times New Roman" w:cs="Times New Roman"/>
          <w:color w:val="000000" w:themeColor="text1"/>
          <w:sz w:val="28"/>
          <w:szCs w:val="28"/>
        </w:rPr>
        <w:t>.</w:t>
      </w:r>
      <w:r w:rsidR="003B4094" w:rsidRPr="00C3491C">
        <w:rPr>
          <w:rFonts w:ascii="Times New Roman" w:hAnsi="Times New Roman"/>
          <w:b/>
          <w:sz w:val="28"/>
          <w:szCs w:val="28"/>
        </w:rPr>
        <w:t xml:space="preserve"> </w:t>
      </w:r>
      <w:r w:rsidR="003B4094"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3B4094" w:rsidRPr="00B86366" w:rsidRDefault="003B4094" w:rsidP="003B4094">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3B4094" w:rsidRPr="00B86366" w:rsidRDefault="003B4094" w:rsidP="003B4094">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3B4094" w:rsidRPr="00D13D2D" w:rsidRDefault="003B4094" w:rsidP="003B4094">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3B4094" w:rsidRPr="00BB0CE4" w:rsidRDefault="003B4094" w:rsidP="003B4094">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3B4094" w:rsidRDefault="003B4094"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3429D" w:rsidRPr="00B75FA0" w:rsidRDefault="0013429D" w:rsidP="00B75FA0">
      <w:pPr>
        <w:spacing w:after="0" w:line="312" w:lineRule="atLeast"/>
        <w:textAlignment w:val="baseline"/>
        <w:rPr>
          <w:rFonts w:ascii="Times New Roman" w:eastAsia="Times New Roman" w:hAnsi="Times New Roman" w:cs="Times New Roman"/>
          <w:color w:val="000000"/>
          <w:sz w:val="24"/>
          <w:szCs w:val="24"/>
          <w:lang w:eastAsia="ru-RU"/>
        </w:rPr>
      </w:pPr>
    </w:p>
    <w:p w:rsidR="0013429D" w:rsidRPr="00D077D5" w:rsidRDefault="0013429D" w:rsidP="003B4094">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3B4094" w:rsidRPr="00B86366" w:rsidRDefault="003B4094" w:rsidP="00EA7819">
      <w:pPr>
        <w:widowControl w:val="0"/>
        <w:numPr>
          <w:ilvl w:val="0"/>
          <w:numId w:val="10"/>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3B4094" w:rsidRPr="00D077D5" w:rsidRDefault="003B4094" w:rsidP="00EA7819">
      <w:pPr>
        <w:pStyle w:val="a3"/>
        <w:widowControl w:val="0"/>
        <w:numPr>
          <w:ilvl w:val="1"/>
          <w:numId w:val="16"/>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3B4094" w:rsidRDefault="003B4094" w:rsidP="0042544B">
      <w:pPr>
        <w:spacing w:after="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sidR="00852276">
        <w:rPr>
          <w:rFonts w:ascii="Times New Roman" w:hAnsi="Times New Roman" w:cs="Times New Roman"/>
          <w:color w:val="333333"/>
          <w:sz w:val="28"/>
          <w:szCs w:val="28"/>
        </w:rPr>
        <w:t>МБ</w:t>
      </w:r>
      <w:r w:rsidR="0042544B" w:rsidRPr="0042544B">
        <w:rPr>
          <w:rFonts w:ascii="Times New Roman" w:hAnsi="Times New Roman" w:cs="Times New Roman"/>
          <w:color w:val="333333"/>
          <w:sz w:val="28"/>
          <w:szCs w:val="28"/>
        </w:rPr>
        <w:t xml:space="preserve">ДОУ  </w:t>
      </w:r>
      <w:r w:rsidR="00852276">
        <w:rPr>
          <w:rFonts w:ascii="Times New Roman" w:hAnsi="Times New Roman" w:cs="Times New Roman"/>
          <w:color w:val="000000" w:themeColor="text1"/>
          <w:sz w:val="28"/>
          <w:szCs w:val="28"/>
        </w:rPr>
        <w:t>«Детский сад  «Клубничка</w:t>
      </w:r>
      <w:r w:rsidRPr="0042544B">
        <w:rPr>
          <w:rFonts w:ascii="Times New Roman" w:hAnsi="Times New Roman" w:cs="Times New Roman"/>
          <w:color w:val="000000" w:themeColor="text1"/>
          <w:sz w:val="28"/>
          <w:szCs w:val="28"/>
        </w:rPr>
        <w:t>»  разработана с учетом ФГОС дошкольного образования, особенностей образов</w:t>
      </w:r>
      <w:r w:rsidRPr="0083164B">
        <w:rPr>
          <w:rFonts w:ascii="Times New Roman" w:hAnsi="Times New Roman" w:cs="Times New Roman"/>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B4094" w:rsidRDefault="003B4094" w:rsidP="0042544B">
      <w:pPr>
        <w:spacing w:after="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3B4094" w:rsidRDefault="003B4094" w:rsidP="0042544B">
      <w:pPr>
        <w:spacing w:after="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527F5" w:rsidRPr="00F527F5" w:rsidRDefault="00F527F5" w:rsidP="0042544B">
      <w:pPr>
        <w:spacing w:after="0" w:line="240" w:lineRule="auto"/>
        <w:ind w:firstLine="708"/>
        <w:jc w:val="both"/>
        <w:rPr>
          <w:rFonts w:ascii="Times New Roman" w:hAnsi="Times New Roman" w:cs="Times New Roman"/>
          <w:color w:val="000000" w:themeColor="text1"/>
          <w:sz w:val="28"/>
          <w:szCs w:val="28"/>
        </w:rPr>
      </w:pPr>
      <w:r w:rsidRPr="00F527F5">
        <w:rPr>
          <w:rFonts w:ascii="Times New Roman" w:hAnsi="Times New Roman" w:cs="Times New Roman"/>
          <w:sz w:val="28"/>
          <w:szCs w:val="28"/>
        </w:rPr>
        <w:t xml:space="preserve">Основная образовательная программа дошкольного образования </w:t>
      </w:r>
      <w:r w:rsidR="00852276">
        <w:rPr>
          <w:rFonts w:ascii="Times New Roman" w:hAnsi="Times New Roman" w:cs="Times New Roman"/>
          <w:color w:val="333333"/>
          <w:sz w:val="28"/>
          <w:szCs w:val="28"/>
        </w:rPr>
        <w:t>МБ</w:t>
      </w:r>
      <w:r w:rsidR="00852276" w:rsidRPr="0042544B">
        <w:rPr>
          <w:rFonts w:ascii="Times New Roman" w:hAnsi="Times New Roman" w:cs="Times New Roman"/>
          <w:color w:val="333333"/>
          <w:sz w:val="28"/>
          <w:szCs w:val="28"/>
        </w:rPr>
        <w:t xml:space="preserve">ДОУ  </w:t>
      </w:r>
      <w:r w:rsidR="00852276">
        <w:rPr>
          <w:rFonts w:ascii="Times New Roman" w:hAnsi="Times New Roman" w:cs="Times New Roman"/>
          <w:color w:val="000000" w:themeColor="text1"/>
          <w:sz w:val="28"/>
          <w:szCs w:val="28"/>
        </w:rPr>
        <w:t>«Детский сад  «Клубничка</w:t>
      </w:r>
      <w:r w:rsidRPr="0042544B">
        <w:rPr>
          <w:rFonts w:ascii="Times New Roman" w:hAnsi="Times New Roman" w:cs="Times New Roman"/>
          <w:color w:val="000000" w:themeColor="text1"/>
          <w:sz w:val="28"/>
          <w:szCs w:val="28"/>
        </w:rPr>
        <w:t>»</w:t>
      </w:r>
      <w:r w:rsidRPr="00F527F5">
        <w:rPr>
          <w:rFonts w:ascii="Times New Roman" w:hAnsi="Times New Roman" w:cs="Times New Roman"/>
          <w:sz w:val="28"/>
          <w:szCs w:val="28"/>
        </w:rPr>
        <w:t>, в том числе реализуется с применением цифровых ресурсов и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cs="Times New Roman"/>
          <w:sz w:val="28"/>
          <w:szCs w:val="28"/>
        </w:rPr>
        <w:t>.</w:t>
      </w:r>
    </w:p>
    <w:p w:rsidR="003B4094" w:rsidRDefault="003B4094" w:rsidP="0042544B">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3B4094" w:rsidRPr="0083164B" w:rsidRDefault="003B4094" w:rsidP="00EA7819">
      <w:pPr>
        <w:pStyle w:val="a3"/>
        <w:widowControl w:val="0"/>
        <w:numPr>
          <w:ilvl w:val="0"/>
          <w:numId w:val="20"/>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3B4094" w:rsidRPr="0083164B" w:rsidRDefault="003B4094" w:rsidP="00EA7819">
      <w:pPr>
        <w:pStyle w:val="a3"/>
        <w:widowControl w:val="0"/>
        <w:numPr>
          <w:ilvl w:val="0"/>
          <w:numId w:val="20"/>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3B4094" w:rsidRPr="003976A8" w:rsidRDefault="003B4094" w:rsidP="0042544B">
      <w:pPr>
        <w:spacing w:after="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3B4094" w:rsidRDefault="003B4094" w:rsidP="0042544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sidR="00852276">
        <w:rPr>
          <w:rFonts w:ascii="Times New Roman" w:hAnsi="Times New Roman" w:cs="Times New Roman"/>
          <w:color w:val="333333"/>
          <w:sz w:val="28"/>
          <w:szCs w:val="28"/>
        </w:rPr>
        <w:t>МБ</w:t>
      </w:r>
      <w:r w:rsidR="00852276" w:rsidRPr="0042544B">
        <w:rPr>
          <w:rFonts w:ascii="Times New Roman" w:hAnsi="Times New Roman" w:cs="Times New Roman"/>
          <w:color w:val="333333"/>
          <w:sz w:val="28"/>
          <w:szCs w:val="28"/>
        </w:rPr>
        <w:t xml:space="preserve">ДОУ  </w:t>
      </w:r>
      <w:r w:rsidR="00852276">
        <w:rPr>
          <w:rFonts w:ascii="Times New Roman" w:hAnsi="Times New Roman" w:cs="Times New Roman"/>
          <w:color w:val="000000" w:themeColor="text1"/>
          <w:sz w:val="28"/>
          <w:szCs w:val="28"/>
        </w:rPr>
        <w:t>«Детский сад  «Клубничка</w:t>
      </w:r>
      <w:r w:rsidR="0042544B" w:rsidRPr="0042544B">
        <w:rPr>
          <w:rFonts w:ascii="Times New Roman" w:hAnsi="Times New Roman" w:cs="Times New Roman"/>
          <w:color w:val="000000" w:themeColor="text1"/>
          <w:sz w:val="28"/>
          <w:szCs w:val="28"/>
        </w:rPr>
        <w:t>»</w:t>
      </w:r>
      <w:r w:rsidR="0042544B">
        <w:rPr>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3B4094" w:rsidRPr="00ED0127" w:rsidRDefault="003B4094" w:rsidP="003B4094">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3B4094"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084C23" w:rsidRPr="00084C23" w:rsidRDefault="00084C23" w:rsidP="00084C23">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(утв. приказом Министерства образования и науки РФ от 17 </w:t>
      </w:r>
      <w:r w:rsidRPr="00ED0127">
        <w:rPr>
          <w:rFonts w:ascii="Times New Roman" w:eastAsia="Times New Roman" w:hAnsi="Times New Roman" w:cs="Times New Roman"/>
          <w:color w:val="000000"/>
          <w:sz w:val="28"/>
          <w:szCs w:val="28"/>
          <w:lang w:eastAsia="ru-RU"/>
        </w:rPr>
        <w:lastRenderedPageBreak/>
        <w:t>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D16E11" w:rsidRPr="00067A77" w:rsidRDefault="003B4094" w:rsidP="00D16E11">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Постановлением Главного государственного санитарного врача Российской Федерации от </w:t>
      </w:r>
      <w:r w:rsidR="00D50E94">
        <w:rPr>
          <w:rFonts w:ascii="Times New Roman" w:eastAsia="Times New Roman" w:hAnsi="Times New Roman" w:cs="Times New Roman"/>
          <w:color w:val="000000"/>
          <w:sz w:val="28"/>
          <w:szCs w:val="28"/>
          <w:lang w:eastAsia="ru-RU"/>
        </w:rPr>
        <w:t xml:space="preserve">28 сентября 2020 г. N 28 </w:t>
      </w:r>
      <w:r w:rsidR="00D50E94" w:rsidRPr="00D50E94">
        <w:rPr>
          <w:rFonts w:ascii="Times New Roman" w:eastAsia="Times New Roman" w:hAnsi="Times New Roman" w:cs="Times New Roman"/>
          <w:color w:val="000000"/>
          <w:sz w:val="28"/>
          <w:szCs w:val="28"/>
          <w:lang w:eastAsia="ru-RU"/>
        </w:rPr>
        <w:t xml:space="preserve"> СП 2.4.3648 -20 «Санитарно-эпидемиологические требования к организациям воспитания и обучения, отдыха и оздоровления детей и молодежи»</w:t>
      </w:r>
      <w:r w:rsidRPr="00ED0127">
        <w:rPr>
          <w:rFonts w:ascii="Times New Roman" w:eastAsia="Times New Roman" w:hAnsi="Times New Roman" w:cs="Times New Roman"/>
          <w:bCs/>
          <w:color w:val="000000"/>
          <w:sz w:val="28"/>
          <w:szCs w:val="28"/>
          <w:lang w:eastAsia="ru-RU"/>
        </w:rPr>
        <w:t>;</w:t>
      </w:r>
    </w:p>
    <w:p w:rsidR="00067A77" w:rsidRPr="00D16E11" w:rsidRDefault="00067A77" w:rsidP="00D16E11">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w:t>
      </w:r>
      <w:r w:rsidRPr="008F5C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28.01.2021 о</w:t>
      </w:r>
      <w:r w:rsidRPr="008F5CA3">
        <w:rPr>
          <w:rFonts w:ascii="Times New Roman" w:eastAsia="Times New Roman" w:hAnsi="Times New Roman" w:cs="Times New Roman"/>
          <w:color w:val="000000"/>
          <w:sz w:val="28"/>
          <w:szCs w:val="28"/>
          <w:lang w:eastAsia="ru-RU"/>
        </w:rPr>
        <w:t xml:space="preserve">б утверждении санитарных правил и норм </w:t>
      </w:r>
      <w:proofErr w:type="spellStart"/>
      <w:r w:rsidRPr="008F5CA3">
        <w:rPr>
          <w:rFonts w:ascii="Times New Roman" w:eastAsia="Times New Roman" w:hAnsi="Times New Roman" w:cs="Times New Roman"/>
          <w:bCs/>
          <w:sz w:val="28"/>
          <w:szCs w:val="28"/>
          <w:lang w:eastAsia="ru-RU"/>
        </w:rPr>
        <w:t>СанПиН</w:t>
      </w:r>
      <w:proofErr w:type="spellEnd"/>
      <w:r w:rsidRPr="008F5CA3">
        <w:rPr>
          <w:rFonts w:ascii="Times New Roman" w:eastAsia="Times New Roman" w:hAnsi="Times New Roman" w:cs="Times New Roman"/>
          <w:bCs/>
          <w:sz w:val="28"/>
          <w:szCs w:val="28"/>
          <w:lang w:eastAsia="ru-RU"/>
        </w:rPr>
        <w:t xml:space="preserve"> 1.2.3685−21</w:t>
      </w:r>
      <w:r>
        <w:rPr>
          <w:rFonts w:ascii="Arial" w:eastAsia="Times New Roman" w:hAnsi="Arial" w:cs="Arial"/>
          <w:color w:val="000000"/>
          <w:sz w:val="33"/>
          <w:szCs w:val="33"/>
          <w:lang w:eastAsia="ru-RU"/>
        </w:rPr>
        <w:t xml:space="preserve"> </w:t>
      </w:r>
      <w:r w:rsidRPr="008F5CA3">
        <w:rPr>
          <w:rFonts w:ascii="Times New Roman" w:eastAsia="Times New Roman" w:hAnsi="Times New Roman" w:cs="Times New Roman"/>
          <w:color w:val="000000"/>
          <w:sz w:val="28"/>
          <w:szCs w:val="28"/>
          <w:lang w:eastAsia="ru-RU"/>
        </w:rPr>
        <w:t xml:space="preserve">«Гигиенические нормативы и требования </w:t>
      </w:r>
      <w:r>
        <w:rPr>
          <w:rFonts w:ascii="Times New Roman" w:eastAsia="Times New Roman" w:hAnsi="Times New Roman" w:cs="Times New Roman"/>
          <w:color w:val="000000"/>
          <w:sz w:val="28"/>
          <w:szCs w:val="28"/>
          <w:lang w:eastAsia="ru-RU"/>
        </w:rPr>
        <w:t>к обеспечению безопасности и (или) безвредности для человека факторов среды обитания»;</w:t>
      </w:r>
    </w:p>
    <w:p w:rsidR="003B4094" w:rsidRPr="00D16E11" w:rsidRDefault="00D16E11" w:rsidP="00D16E11">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themeColor="text1"/>
          <w:sz w:val="28"/>
          <w:szCs w:val="28"/>
          <w:lang w:eastAsia="ru-RU"/>
        </w:rPr>
      </w:pPr>
      <w:r w:rsidRPr="00D16E11">
        <w:rPr>
          <w:rFonts w:ascii="Times New Roman" w:eastAsia="Times New Roman" w:hAnsi="Times New Roman" w:cs="Times New Roman"/>
          <w:bCs/>
          <w:color w:val="000000" w:themeColor="text1"/>
          <w:sz w:val="28"/>
          <w:szCs w:val="28"/>
          <w:lang w:eastAsia="ru-RU"/>
        </w:rPr>
        <w:t>Приказом Министерства просвещен</w:t>
      </w:r>
      <w:r>
        <w:rPr>
          <w:rFonts w:ascii="Times New Roman" w:eastAsia="Times New Roman" w:hAnsi="Times New Roman" w:cs="Times New Roman"/>
          <w:bCs/>
          <w:color w:val="000000" w:themeColor="text1"/>
          <w:sz w:val="28"/>
          <w:szCs w:val="28"/>
          <w:lang w:eastAsia="ru-RU"/>
        </w:rPr>
        <w:t>ия РФ от 31 июля 2020 г. № 373 «</w:t>
      </w:r>
      <w:r w:rsidRPr="00D16E11">
        <w:rPr>
          <w:rFonts w:ascii="Times New Roman" w:eastAsia="Times New Roman" w:hAnsi="Times New Roman" w:cs="Times New Roman"/>
          <w:bCs/>
          <w:color w:val="000000" w:themeColor="text1"/>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eastAsia="Times New Roman" w:hAnsi="Times New Roman" w:cs="Times New Roman"/>
          <w:bCs/>
          <w:color w:val="000000" w:themeColor="text1"/>
          <w:sz w:val="28"/>
          <w:szCs w:val="28"/>
          <w:lang w:eastAsia="ru-RU"/>
        </w:rPr>
        <w:t xml:space="preserve">граммам дошкольного </w:t>
      </w:r>
      <w:r w:rsidR="00084C23">
        <w:rPr>
          <w:rFonts w:ascii="Times New Roman" w:eastAsia="Times New Roman" w:hAnsi="Times New Roman" w:cs="Times New Roman"/>
          <w:bCs/>
          <w:color w:val="000000" w:themeColor="text1"/>
          <w:sz w:val="28"/>
          <w:szCs w:val="28"/>
          <w:lang w:eastAsia="ru-RU"/>
        </w:rPr>
        <w:t>образования».</w:t>
      </w:r>
    </w:p>
    <w:p w:rsidR="003B4094" w:rsidRPr="00ED0127" w:rsidRDefault="003B4094" w:rsidP="003B4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b/>
          <w:color w:val="000000"/>
          <w:sz w:val="28"/>
          <w:szCs w:val="28"/>
          <w:lang w:eastAsia="ru-RU"/>
        </w:rPr>
        <w:t>регионального уровня:</w:t>
      </w:r>
    </w:p>
    <w:p w:rsidR="003B4094" w:rsidRPr="00ED0127" w:rsidRDefault="003B4094" w:rsidP="00EA7819">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3B4094" w:rsidRPr="00861309" w:rsidRDefault="003B4094" w:rsidP="00EA7819">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852276">
        <w:rPr>
          <w:rFonts w:ascii="Times New Roman" w:hAnsi="Times New Roman" w:cs="Times New Roman"/>
          <w:color w:val="333333"/>
          <w:sz w:val="28"/>
          <w:szCs w:val="28"/>
        </w:rPr>
        <w:t>МБ</w:t>
      </w:r>
      <w:r w:rsidR="00852276" w:rsidRPr="0042544B">
        <w:rPr>
          <w:rFonts w:ascii="Times New Roman" w:hAnsi="Times New Roman" w:cs="Times New Roman"/>
          <w:color w:val="333333"/>
          <w:sz w:val="28"/>
          <w:szCs w:val="28"/>
        </w:rPr>
        <w:t xml:space="preserve">ДОУ  </w:t>
      </w:r>
      <w:r w:rsidR="00852276">
        <w:rPr>
          <w:rFonts w:ascii="Times New Roman" w:hAnsi="Times New Roman" w:cs="Times New Roman"/>
          <w:color w:val="000000" w:themeColor="text1"/>
          <w:sz w:val="28"/>
          <w:szCs w:val="28"/>
        </w:rPr>
        <w:t>«Детский сад  «Клубничка</w:t>
      </w:r>
      <w:r w:rsidR="00861309" w:rsidRPr="00861309">
        <w:rPr>
          <w:rFonts w:ascii="Times New Roman" w:hAnsi="Times New Roman" w:cs="Times New Roman"/>
          <w:color w:val="000000" w:themeColor="text1"/>
          <w:sz w:val="28"/>
          <w:szCs w:val="28"/>
        </w:rPr>
        <w:t>»</w:t>
      </w:r>
      <w:r w:rsidRPr="00861309">
        <w:rPr>
          <w:rFonts w:ascii="Times New Roman" w:hAnsi="Times New Roman" w:cs="Times New Roman"/>
          <w:color w:val="000000" w:themeColor="text1"/>
          <w:sz w:val="28"/>
          <w:szCs w:val="28"/>
        </w:rPr>
        <w:t>.</w:t>
      </w:r>
    </w:p>
    <w:p w:rsidR="003B4094"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lang w:eastAsia="ru-RU"/>
        </w:rPr>
      </w:pPr>
    </w:p>
    <w:p w:rsidR="003B4094" w:rsidRPr="002D0BE9" w:rsidRDefault="003B4094" w:rsidP="003B4094">
      <w:pPr>
        <w:widowControl w:val="0"/>
        <w:suppressAutoHyphens/>
        <w:autoSpaceDE w:val="0"/>
        <w:spacing w:after="120" w:line="240" w:lineRule="auto"/>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3B4094" w:rsidRDefault="003B4094" w:rsidP="003B4094">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3B4094" w:rsidRPr="00B86366" w:rsidRDefault="003B4094" w:rsidP="003B4094">
      <w:pPr>
        <w:autoSpaceDE w:val="0"/>
        <w:spacing w:after="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 xml:space="preserve">бъединение обучения и воспитания в целостный образовательный процесс на основе духовно-нравственных и </w:t>
      </w:r>
      <w:proofErr w:type="spellStart"/>
      <w:r w:rsidRPr="00B86366">
        <w:rPr>
          <w:rFonts w:ascii="Times New Roman" w:eastAsia="Calibri" w:hAnsi="Times New Roman" w:cs="Times New Roman"/>
          <w:bCs/>
          <w:color w:val="000000"/>
          <w:kern w:val="1"/>
          <w:sz w:val="28"/>
          <w:szCs w:val="28"/>
          <w:lang w:eastAsia="hi-IN" w:bidi="hi-IN"/>
        </w:rPr>
        <w:t>социокультурных</w:t>
      </w:r>
      <w:proofErr w:type="spellEnd"/>
      <w:r w:rsidRPr="00B86366">
        <w:rPr>
          <w:rFonts w:ascii="Times New Roman" w:eastAsia="Calibri" w:hAnsi="Times New Roman" w:cs="Times New Roman"/>
          <w:bCs/>
          <w:color w:val="000000"/>
          <w:kern w:val="1"/>
          <w:sz w:val="28"/>
          <w:szCs w:val="28"/>
          <w:lang w:eastAsia="hi-IN" w:bidi="hi-IN"/>
        </w:rPr>
        <w:t xml:space="preserve">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общей культуры личности детей, в том числе ценностей здорового образа жизни, развитие их социальных, нравственных, </w:t>
      </w:r>
      <w:r w:rsidRPr="00B86366">
        <w:rPr>
          <w:rFonts w:ascii="Times New Roman" w:eastAsia="Calibri" w:hAnsi="Times New Roman" w:cs="Times New Roman"/>
          <w:bCs/>
          <w:color w:val="000000"/>
          <w:kern w:val="1"/>
          <w:sz w:val="28"/>
          <w:szCs w:val="28"/>
          <w:lang w:eastAsia="hi-IN" w:bidi="hi-IN"/>
        </w:rPr>
        <w:lastRenderedPageBreak/>
        <w:t>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3B4094" w:rsidRPr="00B86366"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w:t>
      </w:r>
      <w:proofErr w:type="spellStart"/>
      <w:r w:rsidRPr="00B86366">
        <w:rPr>
          <w:rFonts w:ascii="Times New Roman" w:eastAsia="Calibri" w:hAnsi="Times New Roman" w:cs="Times New Roman"/>
          <w:bCs/>
          <w:color w:val="000000"/>
          <w:kern w:val="1"/>
          <w:sz w:val="28"/>
          <w:szCs w:val="28"/>
          <w:lang w:eastAsia="hi-IN" w:bidi="hi-IN"/>
        </w:rPr>
        <w:t>социокультурной</w:t>
      </w:r>
      <w:proofErr w:type="spellEnd"/>
      <w:r w:rsidRPr="00B86366">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EA3FBF" w:rsidRDefault="003B4094" w:rsidP="003B4094">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83B64" w:rsidRDefault="00183B64" w:rsidP="00183B64">
      <w:pPr>
        <w:widowControl w:val="0"/>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p>
    <w:p w:rsidR="00160F92" w:rsidRPr="00160F92" w:rsidRDefault="00160F92" w:rsidP="0080462C">
      <w:pPr>
        <w:spacing w:after="120" w:line="240" w:lineRule="auto"/>
        <w:jc w:val="center"/>
        <w:rPr>
          <w:rFonts w:ascii="Times New Roman" w:hAnsi="Times New Roman" w:cs="Times New Roman"/>
          <w:b/>
          <w:sz w:val="28"/>
          <w:szCs w:val="28"/>
        </w:rPr>
      </w:pPr>
      <w:r w:rsidRPr="00160F92">
        <w:rPr>
          <w:rFonts w:ascii="Times New Roman" w:hAnsi="Times New Roman" w:cs="Times New Roman"/>
          <w:b/>
          <w:sz w:val="28"/>
          <w:szCs w:val="28"/>
        </w:rPr>
        <w:t>Цели и задачи применения цифровых ресурсов и дистанционных образовательных технологий при реализации образовательной программы дошкольного образования ДОУ</w:t>
      </w:r>
    </w:p>
    <w:p w:rsidR="00160F92" w:rsidRPr="00160F92" w:rsidRDefault="00160F92" w:rsidP="0080462C">
      <w:pPr>
        <w:spacing w:after="0" w:line="240" w:lineRule="auto"/>
        <w:ind w:firstLine="708"/>
        <w:jc w:val="both"/>
        <w:rPr>
          <w:rFonts w:ascii="Times New Roman" w:hAnsi="Times New Roman" w:cs="Times New Roman"/>
          <w:sz w:val="28"/>
          <w:szCs w:val="28"/>
        </w:rPr>
      </w:pPr>
      <w:r w:rsidRPr="00160F92">
        <w:rPr>
          <w:rFonts w:ascii="Times New Roman" w:hAnsi="Times New Roman" w:cs="Times New Roman"/>
          <w:sz w:val="28"/>
          <w:szCs w:val="28"/>
        </w:rPr>
        <w:t>Целями применения цифровых ресурсов и ДОТ при реализации образовательной программы дошкольного образования ДОО являются:</w:t>
      </w:r>
    </w:p>
    <w:p w:rsidR="00160F92" w:rsidRPr="00160F92" w:rsidRDefault="00160F92" w:rsidP="0080462C">
      <w:pPr>
        <w:spacing w:after="0" w:line="240" w:lineRule="auto"/>
        <w:jc w:val="both"/>
        <w:rPr>
          <w:rFonts w:ascii="Times New Roman" w:hAnsi="Times New Roman" w:cs="Times New Roman"/>
          <w:sz w:val="28"/>
          <w:szCs w:val="28"/>
        </w:rPr>
      </w:pPr>
      <w:r w:rsidRPr="00160F92">
        <w:rPr>
          <w:rFonts w:ascii="Times New Roman" w:hAnsi="Times New Roman" w:cs="Times New Roman"/>
          <w:sz w:val="28"/>
          <w:szCs w:val="28"/>
        </w:rPr>
        <w:t>1. Обеспечение возможности выбора оптимального набора тем (событий), модулей, темпов и сроков их освоения для воспитанников дошкольных образовательных организаций, в том числе одаренных детей и детей с ОВЗ.</w:t>
      </w:r>
    </w:p>
    <w:p w:rsidR="001C7639" w:rsidRDefault="00160F92" w:rsidP="0080462C">
      <w:pPr>
        <w:spacing w:after="0" w:line="240" w:lineRule="auto"/>
        <w:jc w:val="both"/>
        <w:rPr>
          <w:rFonts w:ascii="Times New Roman" w:hAnsi="Times New Roman" w:cs="Times New Roman"/>
          <w:sz w:val="28"/>
          <w:szCs w:val="28"/>
        </w:rPr>
      </w:pPr>
      <w:r w:rsidRPr="00160F92">
        <w:rPr>
          <w:rFonts w:ascii="Times New Roman" w:hAnsi="Times New Roman" w:cs="Times New Roman"/>
          <w:sz w:val="28"/>
          <w:szCs w:val="28"/>
        </w:rPr>
        <w:t xml:space="preserve">2. Установление равного доступа к полноценному образованию различным категориям обучающихся в соответствии с их способностями, индивидуальными склонностями и потребностями, в том числе детей с </w:t>
      </w:r>
      <w:proofErr w:type="spellStart"/>
      <w:r w:rsidRPr="00160F92">
        <w:rPr>
          <w:rFonts w:ascii="Times New Roman" w:hAnsi="Times New Roman" w:cs="Times New Roman"/>
          <w:sz w:val="28"/>
          <w:szCs w:val="28"/>
        </w:rPr>
        <w:t>дезадаптацией</w:t>
      </w:r>
      <w:proofErr w:type="spellEnd"/>
      <w:r w:rsidRPr="00160F92">
        <w:rPr>
          <w:rFonts w:ascii="Times New Roman" w:hAnsi="Times New Roman" w:cs="Times New Roman"/>
          <w:sz w:val="28"/>
          <w:szCs w:val="28"/>
        </w:rPr>
        <w:t xml:space="preserve">, неспособностью к освоению образовательных программ </w:t>
      </w:r>
      <w:proofErr w:type="gramStart"/>
      <w:r w:rsidRPr="00160F92">
        <w:rPr>
          <w:rFonts w:ascii="Times New Roman" w:hAnsi="Times New Roman" w:cs="Times New Roman"/>
          <w:sz w:val="28"/>
          <w:szCs w:val="28"/>
        </w:rPr>
        <w:t>в</w:t>
      </w:r>
      <w:proofErr w:type="gramEnd"/>
    </w:p>
    <w:p w:rsidR="00160F92" w:rsidRPr="00160F92" w:rsidRDefault="00160F92" w:rsidP="0080462C">
      <w:pPr>
        <w:spacing w:after="0" w:line="240" w:lineRule="auto"/>
        <w:jc w:val="both"/>
        <w:rPr>
          <w:rFonts w:ascii="Times New Roman" w:hAnsi="Times New Roman" w:cs="Times New Roman"/>
          <w:sz w:val="28"/>
          <w:szCs w:val="28"/>
        </w:rPr>
      </w:pPr>
      <w:proofErr w:type="gramStart"/>
      <w:r w:rsidRPr="00160F92">
        <w:rPr>
          <w:rFonts w:ascii="Times New Roman" w:hAnsi="Times New Roman" w:cs="Times New Roman"/>
          <w:sz w:val="28"/>
          <w:szCs w:val="28"/>
        </w:rPr>
        <w:t>условиях</w:t>
      </w:r>
      <w:proofErr w:type="gramEnd"/>
      <w:r w:rsidRPr="00160F92">
        <w:rPr>
          <w:rFonts w:ascii="Times New Roman" w:hAnsi="Times New Roman" w:cs="Times New Roman"/>
          <w:sz w:val="28"/>
          <w:szCs w:val="28"/>
        </w:rPr>
        <w:t xml:space="preserve"> большого детского коллектива, для детей, имеющих ограничения по здоровью.</w:t>
      </w:r>
    </w:p>
    <w:p w:rsidR="00160F92" w:rsidRPr="00160F92" w:rsidRDefault="00160F92" w:rsidP="001C7639">
      <w:pPr>
        <w:spacing w:after="0" w:line="240" w:lineRule="auto"/>
        <w:ind w:firstLine="708"/>
        <w:jc w:val="both"/>
        <w:rPr>
          <w:rFonts w:ascii="Times New Roman" w:hAnsi="Times New Roman" w:cs="Times New Roman"/>
          <w:sz w:val="28"/>
          <w:szCs w:val="28"/>
        </w:rPr>
      </w:pPr>
      <w:r w:rsidRPr="00160F92">
        <w:rPr>
          <w:rFonts w:ascii="Times New Roman" w:hAnsi="Times New Roman" w:cs="Times New Roman"/>
          <w:sz w:val="28"/>
          <w:szCs w:val="28"/>
        </w:rPr>
        <w:t>Задачами цифровых ресурсов и ДОТ при реализации образовательной программы дошкольного образования ДОО являются:</w:t>
      </w:r>
    </w:p>
    <w:p w:rsidR="00160F92" w:rsidRPr="00160F92" w:rsidRDefault="00160F92" w:rsidP="0080462C">
      <w:pPr>
        <w:tabs>
          <w:tab w:val="left" w:pos="315"/>
        </w:tabs>
        <w:spacing w:after="0" w:line="240" w:lineRule="auto"/>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поддержка одаренных и мотивированных детей;</w:t>
      </w:r>
    </w:p>
    <w:p w:rsidR="00160F92" w:rsidRPr="00160F92" w:rsidRDefault="00160F92" w:rsidP="0080462C">
      <w:pPr>
        <w:tabs>
          <w:tab w:val="left" w:pos="315"/>
        </w:tabs>
        <w:spacing w:after="0" w:line="240" w:lineRule="auto"/>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поддержка детей, находящихся в трудной жизненной ситуации;</w:t>
      </w:r>
    </w:p>
    <w:p w:rsidR="00160F92" w:rsidRPr="00160F92" w:rsidRDefault="00160F92" w:rsidP="0080462C">
      <w:pPr>
        <w:tabs>
          <w:tab w:val="left" w:pos="315"/>
        </w:tabs>
        <w:spacing w:after="0" w:line="240" w:lineRule="auto"/>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обеспечение преемственности программ дошкольного и начального образования;</w:t>
      </w:r>
    </w:p>
    <w:p w:rsidR="00160F92" w:rsidRPr="00160F92" w:rsidRDefault="00160F92" w:rsidP="0080462C">
      <w:pPr>
        <w:tabs>
          <w:tab w:val="left" w:pos="315"/>
        </w:tabs>
        <w:spacing w:after="0" w:line="240" w:lineRule="auto"/>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 xml:space="preserve">обеспечение доступа к дополнительному образованию детей с </w:t>
      </w:r>
      <w:proofErr w:type="spellStart"/>
      <w:r w:rsidRPr="00160F92">
        <w:rPr>
          <w:rFonts w:ascii="Times New Roman" w:hAnsi="Times New Roman" w:cs="Times New Roman"/>
          <w:sz w:val="28"/>
          <w:szCs w:val="28"/>
        </w:rPr>
        <w:t>дезадаптацией</w:t>
      </w:r>
      <w:proofErr w:type="spellEnd"/>
      <w:r w:rsidRPr="00160F92">
        <w:rPr>
          <w:rFonts w:ascii="Times New Roman" w:hAnsi="Times New Roman" w:cs="Times New Roman"/>
          <w:sz w:val="28"/>
          <w:szCs w:val="28"/>
        </w:rPr>
        <w:t xml:space="preserve"> в рамках большого коллектива, детей, имеющих ограничения по здоровью;</w:t>
      </w:r>
    </w:p>
    <w:p w:rsidR="00160F92" w:rsidRPr="00160F92" w:rsidRDefault="00160F92" w:rsidP="0080462C">
      <w:pPr>
        <w:tabs>
          <w:tab w:val="left" w:pos="315"/>
        </w:tabs>
        <w:spacing w:after="0" w:line="240" w:lineRule="auto"/>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ранняя профориентация детей дошкольного возраста;</w:t>
      </w:r>
    </w:p>
    <w:p w:rsidR="00160F92" w:rsidRPr="00160F92" w:rsidRDefault="00160F92" w:rsidP="001C7639">
      <w:pPr>
        <w:widowControl w:val="0"/>
        <w:tabs>
          <w:tab w:val="left" w:pos="284"/>
        </w:tabs>
        <w:suppressAutoHyphens/>
        <w:autoSpaceDE w:val="0"/>
        <w:spacing w:after="120" w:line="240" w:lineRule="auto"/>
        <w:jc w:val="both"/>
        <w:rPr>
          <w:rFonts w:ascii="Times New Roman" w:hAnsi="Times New Roman" w:cs="Times New Roman"/>
          <w:sz w:val="28"/>
          <w:szCs w:val="28"/>
        </w:rPr>
      </w:pPr>
      <w:r w:rsidRPr="00160F92">
        <w:rPr>
          <w:rFonts w:ascii="Times New Roman" w:hAnsi="Times New Roman" w:cs="Times New Roman"/>
          <w:sz w:val="28"/>
          <w:szCs w:val="28"/>
        </w:rPr>
        <w:t>•</w:t>
      </w:r>
      <w:r w:rsidRPr="00160F92">
        <w:rPr>
          <w:rFonts w:ascii="Times New Roman" w:hAnsi="Times New Roman" w:cs="Times New Roman"/>
          <w:sz w:val="28"/>
          <w:szCs w:val="28"/>
        </w:rPr>
        <w:tab/>
        <w:t>включение в образовательную деятельность родителей (законных представителей) воспитанников.</w:t>
      </w:r>
    </w:p>
    <w:p w:rsidR="00183B64" w:rsidRPr="00183B64" w:rsidRDefault="00183B64" w:rsidP="0080462C">
      <w:pPr>
        <w:widowControl w:val="0"/>
        <w:suppressAutoHyphens/>
        <w:autoSpaceDE w:val="0"/>
        <w:spacing w:after="0" w:line="240" w:lineRule="auto"/>
        <w:ind w:firstLine="360"/>
        <w:jc w:val="both"/>
        <w:rPr>
          <w:rFonts w:ascii="Times New Roman" w:hAnsi="Times New Roman" w:cs="Times New Roman"/>
          <w:sz w:val="28"/>
          <w:szCs w:val="28"/>
        </w:rPr>
      </w:pPr>
      <w:r w:rsidRPr="00183B64">
        <w:rPr>
          <w:rFonts w:ascii="Times New Roman" w:hAnsi="Times New Roman" w:cs="Times New Roman"/>
          <w:sz w:val="28"/>
          <w:szCs w:val="28"/>
        </w:rPr>
        <w:t xml:space="preserve">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w:t>
      </w:r>
      <w:r w:rsidRPr="00183B64">
        <w:rPr>
          <w:rFonts w:ascii="Times New Roman" w:hAnsi="Times New Roman" w:cs="Times New Roman"/>
          <w:sz w:val="28"/>
          <w:szCs w:val="28"/>
        </w:rPr>
        <w:lastRenderedPageBreak/>
        <w:t xml:space="preserve">виде целевых ориентиров дошкольного образования). </w:t>
      </w:r>
    </w:p>
    <w:p w:rsidR="00183B64" w:rsidRPr="00183B64" w:rsidRDefault="00183B64" w:rsidP="00183B64">
      <w:pPr>
        <w:widowControl w:val="0"/>
        <w:suppressAutoHyphens/>
        <w:autoSpaceDE w:val="0"/>
        <w:spacing w:after="0" w:line="240" w:lineRule="auto"/>
        <w:ind w:firstLine="360"/>
        <w:jc w:val="both"/>
        <w:rPr>
          <w:rFonts w:ascii="Times New Roman" w:hAnsi="Times New Roman" w:cs="Times New Roman"/>
          <w:sz w:val="28"/>
          <w:szCs w:val="28"/>
        </w:rPr>
      </w:pPr>
      <w:r w:rsidRPr="00183B64">
        <w:rPr>
          <w:rFonts w:ascii="Times New Roman" w:hAnsi="Times New Roman" w:cs="Times New Roman"/>
          <w:sz w:val="28"/>
          <w:szCs w:val="28"/>
        </w:rPr>
        <w:t xml:space="preserve">Программа направлена </w:t>
      </w:r>
      <w:proofErr w:type="gramStart"/>
      <w:r w:rsidRPr="00183B64">
        <w:rPr>
          <w:rFonts w:ascii="Times New Roman" w:hAnsi="Times New Roman" w:cs="Times New Roman"/>
          <w:sz w:val="28"/>
          <w:szCs w:val="28"/>
        </w:rPr>
        <w:t>на</w:t>
      </w:r>
      <w:proofErr w:type="gramEnd"/>
      <w:r w:rsidRPr="00183B64">
        <w:rPr>
          <w:rFonts w:ascii="Times New Roman" w:hAnsi="Times New Roman" w:cs="Times New Roman"/>
          <w:sz w:val="28"/>
          <w:szCs w:val="28"/>
        </w:rPr>
        <w:t xml:space="preserve">: </w:t>
      </w:r>
    </w:p>
    <w:p w:rsidR="00183B64" w:rsidRPr="00183B64" w:rsidRDefault="00183B64" w:rsidP="00183B64">
      <w:pPr>
        <w:pStyle w:val="a3"/>
        <w:widowControl w:val="0"/>
        <w:numPr>
          <w:ilvl w:val="0"/>
          <w:numId w:val="92"/>
        </w:numPr>
        <w:suppressAutoHyphens/>
        <w:autoSpaceDE w:val="0"/>
        <w:spacing w:after="0" w:line="240" w:lineRule="auto"/>
        <w:ind w:left="709" w:hanging="425"/>
        <w:jc w:val="both"/>
        <w:rPr>
          <w:rFonts w:ascii="Times New Roman" w:hAnsi="Times New Roman" w:cs="Times New Roman"/>
          <w:sz w:val="28"/>
          <w:szCs w:val="28"/>
        </w:rPr>
      </w:pPr>
      <w:r w:rsidRPr="00183B64">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83B64">
        <w:rPr>
          <w:rFonts w:ascii="Times New Roman" w:hAnsi="Times New Roman" w:cs="Times New Roman"/>
          <w:sz w:val="28"/>
          <w:szCs w:val="28"/>
        </w:rPr>
        <w:t>со</w:t>
      </w:r>
      <w:proofErr w:type="gramEnd"/>
      <w:r w:rsidRPr="00183B64">
        <w:rPr>
          <w:rFonts w:ascii="Times New Roman" w:hAnsi="Times New Roman" w:cs="Times New Roman"/>
          <w:sz w:val="28"/>
          <w:szCs w:val="28"/>
        </w:rPr>
        <w:t xml:space="preserve"> взрослыми и сверстниками и соответствующим возрасту видам деятельности; </w:t>
      </w:r>
    </w:p>
    <w:p w:rsidR="00183B64" w:rsidRPr="00183B64" w:rsidRDefault="00183B64" w:rsidP="00183B64">
      <w:pPr>
        <w:pStyle w:val="a3"/>
        <w:widowControl w:val="0"/>
        <w:numPr>
          <w:ilvl w:val="0"/>
          <w:numId w:val="92"/>
        </w:numPr>
        <w:suppressAutoHyphens/>
        <w:autoSpaceDE w:val="0"/>
        <w:spacing w:after="120" w:line="240" w:lineRule="auto"/>
        <w:ind w:left="709" w:hanging="425"/>
        <w:jc w:val="both"/>
        <w:rPr>
          <w:rFonts w:ascii="Times New Roman" w:hAnsi="Times New Roman" w:cs="Times New Roman"/>
          <w:sz w:val="28"/>
          <w:szCs w:val="28"/>
        </w:rPr>
      </w:pPr>
      <w:r w:rsidRPr="00183B64">
        <w:rPr>
          <w:rFonts w:ascii="Times New Roman" w:hAnsi="Times New Roman" w:cs="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183B64" w:rsidRDefault="00183B64" w:rsidP="00183B64">
      <w:pPr>
        <w:widowControl w:val="0"/>
        <w:suppressAutoHyphens/>
        <w:autoSpaceDE w:val="0"/>
        <w:spacing w:after="0" w:line="240" w:lineRule="auto"/>
        <w:ind w:firstLine="360"/>
        <w:jc w:val="both"/>
        <w:rPr>
          <w:rFonts w:ascii="Times New Roman" w:hAnsi="Times New Roman" w:cs="Times New Roman"/>
          <w:sz w:val="28"/>
          <w:szCs w:val="28"/>
        </w:rPr>
      </w:pPr>
      <w:r w:rsidRPr="00183B64">
        <w:rPr>
          <w:rFonts w:ascii="Times New Roman" w:hAnsi="Times New Roman" w:cs="Times New Roman"/>
          <w:sz w:val="28"/>
          <w:szCs w:val="28"/>
        </w:rPr>
        <w:t>Для достижения целей Программы первостепенное значение имеют</w:t>
      </w:r>
      <w:r w:rsidR="002E69B9">
        <w:rPr>
          <w:rFonts w:ascii="Times New Roman" w:hAnsi="Times New Roman" w:cs="Times New Roman"/>
          <w:sz w:val="28"/>
          <w:szCs w:val="28"/>
        </w:rPr>
        <w:t>:</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забота о здоровье, эмоциональном благополучии и своевременном всестороннем развитии каждого ребенка;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создание в группе атмосферы гуманного и доброжелательного отношения ко всем воспитанникам, что позволяет растить их </w:t>
      </w:r>
      <w:proofErr w:type="gramStart"/>
      <w:r w:rsidRPr="00850A2F">
        <w:rPr>
          <w:rFonts w:ascii="Times New Roman" w:hAnsi="Times New Roman" w:cs="Times New Roman"/>
          <w:sz w:val="28"/>
          <w:szCs w:val="28"/>
        </w:rPr>
        <w:t>общительными</w:t>
      </w:r>
      <w:proofErr w:type="gramEnd"/>
      <w:r w:rsidRPr="00850A2F">
        <w:rPr>
          <w:rFonts w:ascii="Times New Roman" w:hAnsi="Times New Roman" w:cs="Times New Roman"/>
          <w:sz w:val="28"/>
          <w:szCs w:val="28"/>
        </w:rPr>
        <w:t xml:space="preserve">, добрыми и любознательными, инициативными, стремящимися к самостоятельному творчеству;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максимальное использование различных видов детской деятельности, их интеграция в целях повышения эффективности воспитательно-образовательного процесса;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творческая организация воспитательно-образовательного процесса;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уважительное отношение к результатам детского творчества; </w:t>
      </w:r>
    </w:p>
    <w:p w:rsidR="00183B64" w:rsidRPr="00850A2F" w:rsidRDefault="00183B64" w:rsidP="00850A2F">
      <w:pPr>
        <w:pStyle w:val="a3"/>
        <w:widowControl w:val="0"/>
        <w:numPr>
          <w:ilvl w:val="0"/>
          <w:numId w:val="93"/>
        </w:numPr>
        <w:suppressAutoHyphens/>
        <w:autoSpaceDE w:val="0"/>
        <w:spacing w:after="0" w:line="240" w:lineRule="auto"/>
        <w:ind w:left="0" w:firstLine="360"/>
        <w:jc w:val="both"/>
        <w:rPr>
          <w:rFonts w:ascii="Times New Roman" w:hAnsi="Times New Roman" w:cs="Times New Roman"/>
          <w:sz w:val="28"/>
          <w:szCs w:val="28"/>
        </w:rPr>
      </w:pPr>
      <w:r w:rsidRPr="00850A2F">
        <w:rPr>
          <w:rFonts w:ascii="Times New Roman" w:hAnsi="Times New Roman" w:cs="Times New Roman"/>
          <w:sz w:val="28"/>
          <w:szCs w:val="28"/>
        </w:rPr>
        <w:t xml:space="preserve">единство подходов в воспитании детей в условиях дошкольного образовательного учреждения и семьи; </w:t>
      </w:r>
    </w:p>
    <w:p w:rsidR="00183B64" w:rsidRPr="00084C23" w:rsidRDefault="00183B64" w:rsidP="002E69B9">
      <w:pPr>
        <w:pStyle w:val="a3"/>
        <w:widowControl w:val="0"/>
        <w:numPr>
          <w:ilvl w:val="0"/>
          <w:numId w:val="93"/>
        </w:numPr>
        <w:suppressAutoHyphens/>
        <w:autoSpaceDE w:val="0"/>
        <w:spacing w:after="0" w:line="240" w:lineRule="auto"/>
        <w:ind w:left="0" w:firstLine="360"/>
        <w:jc w:val="both"/>
        <w:rPr>
          <w:rFonts w:ascii="Times New Roman" w:eastAsia="Calibri" w:hAnsi="Times New Roman" w:cs="Times New Roman"/>
          <w:b/>
          <w:color w:val="000000"/>
          <w:kern w:val="1"/>
          <w:sz w:val="28"/>
          <w:szCs w:val="28"/>
          <w:lang w:eastAsia="hi-IN" w:bidi="hi-IN"/>
        </w:rPr>
      </w:pPr>
      <w:r w:rsidRPr="00850A2F">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084C23" w:rsidRPr="002E69B9" w:rsidRDefault="00084C23" w:rsidP="00084C23">
      <w:pPr>
        <w:pStyle w:val="a3"/>
        <w:widowControl w:val="0"/>
        <w:suppressAutoHyphens/>
        <w:autoSpaceDE w:val="0"/>
        <w:spacing w:after="0" w:line="240" w:lineRule="auto"/>
        <w:ind w:left="360"/>
        <w:jc w:val="both"/>
        <w:rPr>
          <w:rFonts w:ascii="Times New Roman" w:eastAsia="Calibri" w:hAnsi="Times New Roman" w:cs="Times New Roman"/>
          <w:b/>
          <w:color w:val="000000"/>
          <w:kern w:val="1"/>
          <w:sz w:val="28"/>
          <w:szCs w:val="28"/>
          <w:lang w:eastAsia="hi-IN" w:bidi="hi-IN"/>
        </w:rPr>
      </w:pPr>
    </w:p>
    <w:p w:rsidR="003B4094" w:rsidRDefault="003B4094" w:rsidP="003B4094">
      <w:pP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EA3FBF" w:rsidRPr="00EA3FBF" w:rsidRDefault="00EA3FBF" w:rsidP="00EA3FBF">
      <w:pPr>
        <w:spacing w:after="0" w:line="233" w:lineRule="auto"/>
        <w:ind w:left="1" w:right="20" w:firstLine="454"/>
        <w:jc w:val="both"/>
        <w:rPr>
          <w:rFonts w:ascii="Times New Roman" w:eastAsia="Times New Roman" w:hAnsi="Times New Roman"/>
          <w:sz w:val="28"/>
          <w:szCs w:val="28"/>
        </w:rPr>
      </w:pPr>
      <w:r w:rsidRPr="00EA3FBF">
        <w:rPr>
          <w:rFonts w:ascii="Times New Roman" w:eastAsia="Times New Roman" w:hAnsi="Times New Roman"/>
          <w:sz w:val="28"/>
          <w:szCs w:val="28"/>
        </w:rPr>
        <w:t>Программа сформирована в соответствии с принципами и подходами, определѐнными ФГОС:</w:t>
      </w:r>
    </w:p>
    <w:p w:rsidR="003B4094" w:rsidRPr="00B86366" w:rsidRDefault="003B4094" w:rsidP="007F040E">
      <w:pPr>
        <w:widowControl w:val="0"/>
        <w:numPr>
          <w:ilvl w:val="0"/>
          <w:numId w:val="94"/>
        </w:numPr>
        <w:suppressAutoHyphens/>
        <w:autoSpaceDE w:val="0"/>
        <w:spacing w:after="0" w:line="240" w:lineRule="auto"/>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3B4094" w:rsidRPr="00B86366" w:rsidRDefault="003B4094" w:rsidP="007F040E">
      <w:pPr>
        <w:widowControl w:val="0"/>
        <w:numPr>
          <w:ilvl w:val="0"/>
          <w:numId w:val="94"/>
        </w:numPr>
        <w:suppressAutoHyphens/>
        <w:autoSpaceDE w:val="0"/>
        <w:spacing w:after="0" w:line="240" w:lineRule="auto"/>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3B4094" w:rsidRPr="00B86366" w:rsidRDefault="003B4094" w:rsidP="007F040E">
      <w:pPr>
        <w:widowControl w:val="0"/>
        <w:numPr>
          <w:ilvl w:val="0"/>
          <w:numId w:val="94"/>
        </w:numPr>
        <w:suppressAutoHyphens/>
        <w:autoSpaceDE w:val="0"/>
        <w:spacing w:after="0" w:line="240" w:lineRule="auto"/>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B4094" w:rsidRPr="00D077D5" w:rsidRDefault="003B4094" w:rsidP="007F040E">
      <w:pPr>
        <w:widowControl w:val="0"/>
        <w:numPr>
          <w:ilvl w:val="0"/>
          <w:numId w:val="94"/>
        </w:numPr>
        <w:suppressAutoHyphens/>
        <w:autoSpaceDE w:val="0"/>
        <w:spacing w:after="0" w:line="240" w:lineRule="auto"/>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3B4094" w:rsidRPr="00B86366" w:rsidRDefault="003B4094" w:rsidP="007F040E">
      <w:pPr>
        <w:widowControl w:val="0"/>
        <w:numPr>
          <w:ilvl w:val="0"/>
          <w:numId w:val="94"/>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построения образовательного процесса в формах, </w:t>
      </w:r>
      <w:r w:rsidRPr="00B86366">
        <w:rPr>
          <w:rFonts w:ascii="Times New Roman" w:eastAsia="Calibri" w:hAnsi="Times New Roman" w:cs="Times New Roman"/>
          <w:color w:val="000000"/>
          <w:kern w:val="1"/>
          <w:sz w:val="28"/>
          <w:szCs w:val="28"/>
          <w:lang w:eastAsia="hi-IN" w:bidi="hi-IN"/>
        </w:rPr>
        <w:lastRenderedPageBreak/>
        <w:t>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3B4094" w:rsidRPr="00B86366" w:rsidRDefault="003B4094" w:rsidP="007F040E">
      <w:pPr>
        <w:widowControl w:val="0"/>
        <w:numPr>
          <w:ilvl w:val="0"/>
          <w:numId w:val="94"/>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3B4094" w:rsidRPr="00B86366" w:rsidRDefault="003B4094" w:rsidP="007F040E">
      <w:pPr>
        <w:widowControl w:val="0"/>
        <w:numPr>
          <w:ilvl w:val="0"/>
          <w:numId w:val="94"/>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3B4094" w:rsidRPr="00B86366" w:rsidRDefault="003B4094" w:rsidP="007F040E">
      <w:pPr>
        <w:widowControl w:val="0"/>
        <w:numPr>
          <w:ilvl w:val="0"/>
          <w:numId w:val="94"/>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7F040E" w:rsidRPr="007F040E" w:rsidRDefault="003B4094" w:rsidP="007F040E">
      <w:pPr>
        <w:widowControl w:val="0"/>
        <w:numPr>
          <w:ilvl w:val="0"/>
          <w:numId w:val="94"/>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7F040E" w:rsidRPr="007F040E" w:rsidRDefault="007F040E" w:rsidP="007F040E">
      <w:pPr>
        <w:widowControl w:val="0"/>
        <w:suppressAutoHyphens/>
        <w:spacing w:after="0" w:line="240" w:lineRule="auto"/>
        <w:ind w:left="357" w:firstLine="351"/>
        <w:jc w:val="both"/>
        <w:rPr>
          <w:rFonts w:ascii="Times New Roman" w:eastAsia="Calibri" w:hAnsi="Times New Roman" w:cs="Times New Roman"/>
          <w:color w:val="000000"/>
          <w:kern w:val="1"/>
          <w:sz w:val="28"/>
          <w:szCs w:val="28"/>
          <w:lang w:eastAsia="hi-IN" w:bidi="hi-IN"/>
        </w:rPr>
      </w:pPr>
      <w:proofErr w:type="gramStart"/>
      <w:r w:rsidRPr="007F040E">
        <w:rPr>
          <w:rFonts w:ascii="Times New Roman" w:hAnsi="Times New Roman" w:cs="Times New Roman"/>
          <w:sz w:val="28"/>
          <w:szCs w:val="28"/>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7F040E">
        <w:rPr>
          <w:rFonts w:ascii="Times New Roman" w:hAnsi="Times New Roman" w:cs="Times New Roman"/>
          <w:sz w:val="28"/>
          <w:szCs w:val="28"/>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7F040E">
        <w:rPr>
          <w:rFonts w:ascii="Times New Roman" w:hAnsi="Times New Roman" w:cs="Times New Roman"/>
          <w:sz w:val="28"/>
          <w:szCs w:val="28"/>
        </w:rPr>
        <w:t>обучении по программам</w:t>
      </w:r>
      <w:proofErr w:type="gramEnd"/>
      <w:r w:rsidRPr="007F040E">
        <w:rPr>
          <w:rFonts w:ascii="Times New Roman" w:hAnsi="Times New Roman" w:cs="Times New Roman"/>
          <w:sz w:val="28"/>
          <w:szCs w:val="28"/>
        </w:rPr>
        <w:t xml:space="preserve"> начальной школы. 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r>
        <w:rPr>
          <w:rFonts w:ascii="Times New Roman" w:hAnsi="Times New Roman" w:cs="Times New Roman"/>
          <w:sz w:val="28"/>
          <w:szCs w:val="28"/>
        </w:rPr>
        <w:t>.</w:t>
      </w:r>
    </w:p>
    <w:p w:rsidR="003B4094" w:rsidRDefault="003B4094" w:rsidP="003B4094">
      <w:pPr>
        <w:widowControl w:val="0"/>
        <w:suppressAutoHyphens/>
        <w:spacing w:after="0"/>
        <w:ind w:left="720"/>
        <w:rPr>
          <w:rFonts w:ascii="Times New Roman" w:eastAsia="Calibri" w:hAnsi="Times New Roman" w:cs="Times New Roman"/>
          <w:color w:val="000000"/>
          <w:kern w:val="1"/>
          <w:sz w:val="28"/>
          <w:szCs w:val="28"/>
          <w:lang w:eastAsia="hi-IN" w:bidi="hi-IN"/>
        </w:rPr>
      </w:pPr>
    </w:p>
    <w:p w:rsidR="003B4094" w:rsidRDefault="003B4094" w:rsidP="003B4094">
      <w:pPr>
        <w:pStyle w:val="a3"/>
        <w:spacing w:after="0" w:line="240" w:lineRule="auto"/>
        <w:rPr>
          <w:rFonts w:ascii="Times New Roman" w:hAnsi="Times New Roman"/>
          <w:b/>
          <w:sz w:val="28"/>
          <w:szCs w:val="28"/>
        </w:rPr>
      </w:pPr>
      <w:r>
        <w:rPr>
          <w:rFonts w:ascii="Times New Roman" w:hAnsi="Times New Roman"/>
          <w:b/>
          <w:sz w:val="28"/>
          <w:szCs w:val="28"/>
        </w:rPr>
        <w:t>1.1.3.</w:t>
      </w:r>
      <w:r w:rsidRPr="00853D45">
        <w:rPr>
          <w:rFonts w:ascii="Times New Roman" w:hAnsi="Times New Roman"/>
          <w:b/>
          <w:sz w:val="28"/>
          <w:szCs w:val="28"/>
        </w:rPr>
        <w:t>Значимые для разработки и реализации Программы характеристики</w:t>
      </w:r>
    </w:p>
    <w:p w:rsidR="003B4094" w:rsidRDefault="003B4094" w:rsidP="003B4094">
      <w:pPr>
        <w:pStyle w:val="a3"/>
        <w:spacing w:after="0" w:line="240" w:lineRule="auto"/>
        <w:rPr>
          <w:rFonts w:ascii="Times New Roman" w:hAnsi="Times New Roman"/>
          <w:b/>
          <w:sz w:val="28"/>
          <w:szCs w:val="28"/>
        </w:rPr>
      </w:pPr>
    </w:p>
    <w:p w:rsidR="003B4094" w:rsidRPr="00D52D86" w:rsidRDefault="003B4094" w:rsidP="003B4094">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sidR="00CE3215">
        <w:rPr>
          <w:rFonts w:ascii="Times New Roman" w:hAnsi="Times New Roman" w:cs="Times New Roman"/>
          <w:color w:val="333333"/>
          <w:sz w:val="28"/>
          <w:szCs w:val="28"/>
        </w:rPr>
        <w:t>МБ</w:t>
      </w:r>
      <w:r w:rsidR="00CE3215" w:rsidRPr="0042544B">
        <w:rPr>
          <w:rFonts w:ascii="Times New Roman" w:hAnsi="Times New Roman" w:cs="Times New Roman"/>
          <w:color w:val="333333"/>
          <w:sz w:val="28"/>
          <w:szCs w:val="28"/>
        </w:rPr>
        <w:t xml:space="preserve">ДОУ  </w:t>
      </w:r>
      <w:r w:rsidR="00CE3215">
        <w:rPr>
          <w:rFonts w:ascii="Times New Roman" w:hAnsi="Times New Roman" w:cs="Times New Roman"/>
          <w:color w:val="000000" w:themeColor="text1"/>
          <w:sz w:val="28"/>
          <w:szCs w:val="28"/>
        </w:rPr>
        <w:t>«Детский сад  «Клубничка</w:t>
      </w:r>
      <w:r>
        <w:rPr>
          <w:rFonts w:ascii="Times New Roman" w:hAnsi="Times New Roman" w:cs="Times New Roman"/>
          <w:color w:val="000000" w:themeColor="text1"/>
          <w:sz w:val="28"/>
          <w:szCs w:val="28"/>
        </w:rPr>
        <w:t xml:space="preserve">» </w:t>
      </w:r>
      <w:r w:rsidRPr="002759D3">
        <w:rPr>
          <w:rFonts w:ascii="Times New Roman" w:hAnsi="Times New Roman"/>
          <w:sz w:val="28"/>
          <w:szCs w:val="28"/>
        </w:rPr>
        <w:t xml:space="preserve">реализуется по </w:t>
      </w:r>
      <w:r w:rsidR="009D4F43">
        <w:rPr>
          <w:rFonts w:ascii="Times New Roman" w:hAnsi="Times New Roman"/>
          <w:sz w:val="28"/>
          <w:szCs w:val="28"/>
        </w:rPr>
        <w:t>пя</w:t>
      </w:r>
      <w:r w:rsidRPr="00F0005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 xml:space="preserve">деле в сокращенном режиме </w:t>
      </w:r>
      <w:r w:rsidR="009D4F43">
        <w:rPr>
          <w:rFonts w:ascii="Times New Roman" w:hAnsi="Times New Roman"/>
          <w:sz w:val="28"/>
          <w:szCs w:val="28"/>
        </w:rPr>
        <w:t>-  10 часов, (с 7-3</w:t>
      </w:r>
      <w:r w:rsidR="001924F1">
        <w:rPr>
          <w:rFonts w:ascii="Times New Roman" w:hAnsi="Times New Roman"/>
          <w:sz w:val="28"/>
          <w:szCs w:val="28"/>
        </w:rPr>
        <w:t>0 до 17-3</w:t>
      </w:r>
      <w:r w:rsidRPr="0083164B">
        <w:rPr>
          <w:rFonts w:ascii="Times New Roman" w:hAnsi="Times New Roman"/>
          <w:sz w:val="28"/>
          <w:szCs w:val="28"/>
        </w:rPr>
        <w:t>0).</w:t>
      </w:r>
      <w:r w:rsidRPr="002759D3">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работниках и детей в ДОУ.</w:t>
      </w:r>
    </w:p>
    <w:p w:rsidR="003B4094" w:rsidRDefault="003B4094" w:rsidP="003B4094">
      <w:pPr>
        <w:spacing w:after="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3B4094" w:rsidRPr="00A932D9" w:rsidRDefault="003B4094" w:rsidP="003B4094">
      <w:pPr>
        <w:tabs>
          <w:tab w:val="left" w:pos="180"/>
          <w:tab w:val="center" w:pos="4677"/>
        </w:tabs>
        <w:spacing w:after="0" w:line="240" w:lineRule="auto"/>
        <w:ind w:left="18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662"/>
        <w:gridCol w:w="2268"/>
      </w:tblGrid>
      <w:tr w:rsidR="003B4094" w:rsidRPr="00D3237A" w:rsidTr="00287F68">
        <w:trPr>
          <w:trHeight w:val="379"/>
        </w:trPr>
        <w:tc>
          <w:tcPr>
            <w:tcW w:w="534" w:type="dxa"/>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w:t>
            </w:r>
          </w:p>
        </w:tc>
        <w:tc>
          <w:tcPr>
            <w:tcW w:w="6662" w:type="dxa"/>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Критерии оценки качества</w:t>
            </w:r>
          </w:p>
        </w:tc>
        <w:tc>
          <w:tcPr>
            <w:tcW w:w="2268" w:type="dxa"/>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Количество</w:t>
            </w:r>
          </w:p>
        </w:tc>
      </w:tr>
      <w:tr w:rsidR="003B4094" w:rsidRPr="00D3237A" w:rsidTr="00287F68">
        <w:tc>
          <w:tcPr>
            <w:tcW w:w="534" w:type="dxa"/>
          </w:tcPr>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1</w:t>
            </w:r>
          </w:p>
        </w:tc>
        <w:tc>
          <w:tcPr>
            <w:tcW w:w="6662" w:type="dxa"/>
            <w:tcBorders>
              <w:bottom w:val="single" w:sz="4" w:space="0" w:color="auto"/>
            </w:tcBorders>
          </w:tcPr>
          <w:p w:rsidR="003B4094" w:rsidRPr="00D3237A" w:rsidRDefault="009D4F43" w:rsidP="00287F68">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МК</w:t>
            </w:r>
            <w:r w:rsidR="003B4094" w:rsidRPr="00D3237A">
              <w:rPr>
                <w:rFonts w:ascii="Times New Roman" w:hAnsi="Times New Roman"/>
                <w:sz w:val="28"/>
                <w:szCs w:val="28"/>
              </w:rPr>
              <w:t xml:space="preserve">ДОУ </w:t>
            </w:r>
            <w:proofErr w:type="gramStart"/>
            <w:r w:rsidR="003B4094" w:rsidRPr="00D3237A">
              <w:rPr>
                <w:rFonts w:ascii="Times New Roman" w:hAnsi="Times New Roman"/>
                <w:sz w:val="28"/>
                <w:szCs w:val="28"/>
              </w:rPr>
              <w:t>укомплектован</w:t>
            </w:r>
            <w:proofErr w:type="gramEnd"/>
            <w:r w:rsidR="003B4094" w:rsidRPr="00D3237A">
              <w:rPr>
                <w:rFonts w:ascii="Times New Roman" w:hAnsi="Times New Roman"/>
                <w:sz w:val="28"/>
                <w:szCs w:val="28"/>
              </w:rPr>
              <w:t xml:space="preserve"> кадрами</w:t>
            </w:r>
          </w:p>
        </w:tc>
        <w:tc>
          <w:tcPr>
            <w:tcW w:w="2268" w:type="dxa"/>
            <w:tcBorders>
              <w:bottom w:val="single" w:sz="4" w:space="0" w:color="auto"/>
            </w:tcBorders>
          </w:tcPr>
          <w:p w:rsidR="003B4094" w:rsidRPr="00D3237A" w:rsidRDefault="003B4094" w:rsidP="00287F68">
            <w:pPr>
              <w:tabs>
                <w:tab w:val="left" w:pos="180"/>
                <w:tab w:val="center" w:pos="4677"/>
              </w:tabs>
              <w:spacing w:after="0" w:line="240" w:lineRule="auto"/>
              <w:jc w:val="center"/>
              <w:rPr>
                <w:rFonts w:ascii="Times New Roman" w:hAnsi="Times New Roman"/>
                <w:sz w:val="28"/>
                <w:szCs w:val="28"/>
              </w:rPr>
            </w:pPr>
            <w:r w:rsidRPr="00D3237A">
              <w:rPr>
                <w:rFonts w:ascii="Times New Roman" w:hAnsi="Times New Roman"/>
                <w:sz w:val="28"/>
                <w:szCs w:val="28"/>
              </w:rPr>
              <w:t>полн</w:t>
            </w:r>
            <w:r>
              <w:rPr>
                <w:rFonts w:ascii="Times New Roman" w:hAnsi="Times New Roman"/>
                <w:sz w:val="28"/>
                <w:szCs w:val="28"/>
              </w:rPr>
              <w:t>остью</w:t>
            </w:r>
          </w:p>
        </w:tc>
      </w:tr>
      <w:tr w:rsidR="003B4094" w:rsidRPr="00D3237A" w:rsidTr="00287F68">
        <w:trPr>
          <w:trHeight w:val="2428"/>
        </w:trPr>
        <w:tc>
          <w:tcPr>
            <w:tcW w:w="534" w:type="dxa"/>
          </w:tcPr>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lastRenderedPageBreak/>
              <w:t>2</w:t>
            </w:r>
          </w:p>
        </w:tc>
        <w:tc>
          <w:tcPr>
            <w:tcW w:w="6662" w:type="dxa"/>
            <w:tcBorders>
              <w:bottom w:val="single" w:sz="4" w:space="0" w:color="auto"/>
            </w:tcBorders>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Высшее образование </w:t>
            </w:r>
          </w:p>
          <w:p w:rsidR="003B4094" w:rsidRPr="002D0BE9" w:rsidRDefault="003B4094" w:rsidP="00EA7819">
            <w:pPr>
              <w:pStyle w:val="a3"/>
              <w:widowControl w:val="0"/>
              <w:numPr>
                <w:ilvl w:val="0"/>
                <w:numId w:val="82"/>
              </w:numPr>
              <w:tabs>
                <w:tab w:val="left" w:pos="317"/>
                <w:tab w:val="center" w:pos="4677"/>
              </w:tabs>
              <w:suppressAutoHyphens/>
              <w:spacing w:after="0" w:line="240" w:lineRule="auto"/>
              <w:ind w:left="459" w:hanging="459"/>
              <w:contextualSpacing w:val="0"/>
              <w:rPr>
                <w:rFonts w:ascii="Times New Roman" w:hAnsi="Times New Roman"/>
                <w:sz w:val="28"/>
                <w:szCs w:val="28"/>
              </w:rPr>
            </w:pPr>
            <w:r>
              <w:rPr>
                <w:rFonts w:ascii="Times New Roman" w:hAnsi="Times New Roman"/>
                <w:sz w:val="28"/>
                <w:szCs w:val="28"/>
              </w:rPr>
              <w:t>с</w:t>
            </w:r>
            <w:r w:rsidRPr="002D0BE9">
              <w:rPr>
                <w:rFonts w:ascii="Times New Roman" w:hAnsi="Times New Roman"/>
                <w:sz w:val="28"/>
                <w:szCs w:val="28"/>
              </w:rPr>
              <w:t>пециальное (дошкольное)</w:t>
            </w:r>
          </w:p>
          <w:p w:rsidR="003B4094" w:rsidRDefault="003B4094" w:rsidP="00EA7819">
            <w:pPr>
              <w:numPr>
                <w:ilvl w:val="0"/>
                <w:numId w:val="82"/>
              </w:numPr>
              <w:tabs>
                <w:tab w:val="left" w:pos="317"/>
                <w:tab w:val="center" w:pos="4677"/>
              </w:tabs>
              <w:spacing w:after="0" w:line="240" w:lineRule="auto"/>
              <w:ind w:left="459" w:hanging="459"/>
              <w:rPr>
                <w:rFonts w:ascii="Times New Roman" w:hAnsi="Times New Roman"/>
                <w:sz w:val="28"/>
                <w:szCs w:val="28"/>
              </w:rPr>
            </w:pPr>
            <w:r w:rsidRPr="00D3237A">
              <w:rPr>
                <w:rFonts w:ascii="Times New Roman" w:hAnsi="Times New Roman"/>
                <w:sz w:val="28"/>
                <w:szCs w:val="28"/>
              </w:rPr>
              <w:t xml:space="preserve">другое педагогическое  </w:t>
            </w:r>
          </w:p>
          <w:p w:rsidR="003B4094" w:rsidRPr="00A932D9" w:rsidRDefault="003B4094" w:rsidP="00EA7819">
            <w:pPr>
              <w:numPr>
                <w:ilvl w:val="0"/>
                <w:numId w:val="82"/>
              </w:numPr>
              <w:tabs>
                <w:tab w:val="left" w:pos="317"/>
                <w:tab w:val="center" w:pos="4677"/>
              </w:tabs>
              <w:spacing w:after="0" w:line="240" w:lineRule="auto"/>
              <w:ind w:left="459" w:hanging="459"/>
              <w:rPr>
                <w:rFonts w:ascii="Times New Roman" w:hAnsi="Times New Roman"/>
                <w:sz w:val="28"/>
                <w:szCs w:val="28"/>
              </w:rPr>
            </w:pPr>
            <w:proofErr w:type="spellStart"/>
            <w:r>
              <w:rPr>
                <w:rFonts w:ascii="Times New Roman" w:hAnsi="Times New Roman"/>
                <w:sz w:val="28"/>
                <w:szCs w:val="28"/>
              </w:rPr>
              <w:t>н</w:t>
            </w:r>
            <w:proofErr w:type="spellEnd"/>
            <w:r>
              <w:rPr>
                <w:rFonts w:ascii="Times New Roman" w:hAnsi="Times New Roman"/>
                <w:sz w:val="28"/>
                <w:szCs w:val="28"/>
              </w:rPr>
              <w:t>/педагогическое</w:t>
            </w:r>
            <w:r w:rsidRPr="00D3237A">
              <w:rPr>
                <w:rFonts w:ascii="Times New Roman" w:hAnsi="Times New Roman"/>
                <w:sz w:val="28"/>
                <w:szCs w:val="28"/>
              </w:rPr>
              <w:t xml:space="preserve"> </w:t>
            </w:r>
          </w:p>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Среднее специальное                   </w:t>
            </w:r>
          </w:p>
          <w:p w:rsidR="003B4094" w:rsidRPr="00D3237A" w:rsidRDefault="003B4094" w:rsidP="00EA7819">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sidRPr="00D3237A">
              <w:rPr>
                <w:rFonts w:ascii="Times New Roman" w:hAnsi="Times New Roman"/>
                <w:sz w:val="28"/>
                <w:szCs w:val="28"/>
              </w:rPr>
              <w:t xml:space="preserve">специальное (дошкольное)     </w:t>
            </w:r>
          </w:p>
          <w:p w:rsidR="003B4094" w:rsidRPr="00D3237A" w:rsidRDefault="003B4094" w:rsidP="00EA7819">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sidRPr="00D3237A">
              <w:rPr>
                <w:rFonts w:ascii="Times New Roman" w:hAnsi="Times New Roman"/>
                <w:sz w:val="28"/>
                <w:szCs w:val="28"/>
              </w:rPr>
              <w:t xml:space="preserve">специальное педагогическое   </w:t>
            </w:r>
          </w:p>
          <w:p w:rsidR="003B4094" w:rsidRPr="00D3237A" w:rsidRDefault="00F472A8" w:rsidP="00EA7819">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Pr>
                <w:rFonts w:ascii="Times New Roman" w:hAnsi="Times New Roman"/>
                <w:sz w:val="28"/>
                <w:szCs w:val="28"/>
              </w:rPr>
              <w:t xml:space="preserve">другое      </w:t>
            </w:r>
          </w:p>
        </w:tc>
        <w:tc>
          <w:tcPr>
            <w:tcW w:w="2268" w:type="dxa"/>
            <w:tcBorders>
              <w:bottom w:val="single" w:sz="4" w:space="0" w:color="auto"/>
            </w:tcBorders>
          </w:tcPr>
          <w:p w:rsidR="003B4094" w:rsidRPr="00714266" w:rsidRDefault="003B4094" w:rsidP="00287F68">
            <w:pPr>
              <w:tabs>
                <w:tab w:val="center" w:pos="1026"/>
              </w:tabs>
              <w:spacing w:after="0" w:line="240" w:lineRule="auto"/>
              <w:jc w:val="center"/>
              <w:rPr>
                <w:rFonts w:ascii="Times New Roman" w:hAnsi="Times New Roman" w:cs="Times New Roman"/>
                <w:sz w:val="28"/>
                <w:szCs w:val="28"/>
              </w:rPr>
            </w:pPr>
          </w:p>
        </w:tc>
      </w:tr>
      <w:tr w:rsidR="003B4094" w:rsidRPr="00D3237A" w:rsidTr="00F472A8">
        <w:trPr>
          <w:trHeight w:val="1328"/>
        </w:trPr>
        <w:tc>
          <w:tcPr>
            <w:tcW w:w="534" w:type="dxa"/>
          </w:tcPr>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3</w:t>
            </w:r>
          </w:p>
        </w:tc>
        <w:tc>
          <w:tcPr>
            <w:tcW w:w="6662" w:type="dxa"/>
            <w:tcBorders>
              <w:top w:val="single" w:sz="4" w:space="0" w:color="auto"/>
            </w:tcBorders>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Квалификация</w:t>
            </w:r>
          </w:p>
          <w:p w:rsidR="003B4094" w:rsidRPr="00D3237A" w:rsidRDefault="003B4094" w:rsidP="00EA7819">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высшая категория    </w:t>
            </w:r>
          </w:p>
          <w:p w:rsidR="003B4094" w:rsidRPr="00D3237A" w:rsidRDefault="003B4094" w:rsidP="00EA7819">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первая категория    </w:t>
            </w:r>
          </w:p>
          <w:p w:rsidR="003B4094" w:rsidRPr="00D3237A" w:rsidRDefault="003B4094" w:rsidP="00EA7819">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без категории   </w:t>
            </w:r>
          </w:p>
        </w:tc>
        <w:tc>
          <w:tcPr>
            <w:tcW w:w="2268" w:type="dxa"/>
            <w:tcBorders>
              <w:top w:val="single" w:sz="4" w:space="0" w:color="auto"/>
              <w:bottom w:val="single" w:sz="4" w:space="0" w:color="auto"/>
            </w:tcBorders>
          </w:tcPr>
          <w:p w:rsidR="003B4094" w:rsidRPr="00C82661" w:rsidRDefault="003B4094" w:rsidP="00287F68">
            <w:pPr>
              <w:tabs>
                <w:tab w:val="center" w:pos="1026"/>
              </w:tabs>
              <w:spacing w:after="0" w:line="240" w:lineRule="auto"/>
              <w:jc w:val="center"/>
              <w:rPr>
                <w:b/>
                <w:sz w:val="28"/>
                <w:szCs w:val="28"/>
              </w:rPr>
            </w:pPr>
          </w:p>
        </w:tc>
      </w:tr>
      <w:tr w:rsidR="003B4094" w:rsidRPr="00D3237A" w:rsidTr="00287F68">
        <w:tc>
          <w:tcPr>
            <w:tcW w:w="534" w:type="dxa"/>
          </w:tcPr>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4</w:t>
            </w:r>
          </w:p>
          <w:p w:rsidR="003B4094" w:rsidRPr="00D3237A" w:rsidRDefault="003B4094" w:rsidP="00287F68">
            <w:pPr>
              <w:tabs>
                <w:tab w:val="left" w:pos="180"/>
                <w:tab w:val="center" w:pos="4677"/>
              </w:tabs>
              <w:spacing w:after="0" w:line="240" w:lineRule="auto"/>
              <w:rPr>
                <w:rFonts w:ascii="Times New Roman" w:hAnsi="Times New Roman"/>
                <w:sz w:val="28"/>
                <w:szCs w:val="28"/>
              </w:rPr>
            </w:pPr>
          </w:p>
        </w:tc>
        <w:tc>
          <w:tcPr>
            <w:tcW w:w="6662" w:type="dxa"/>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Стаж работы</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до 5 лет            </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Pr="00D3237A">
              <w:rPr>
                <w:rFonts w:ascii="Times New Roman" w:hAnsi="Times New Roman"/>
                <w:sz w:val="28"/>
                <w:szCs w:val="28"/>
              </w:rPr>
              <w:t xml:space="preserve"> 10 лет   </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свыше 10 лет    </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от 15 до 20</w:t>
            </w:r>
            <w:r>
              <w:rPr>
                <w:rFonts w:ascii="Times New Roman" w:hAnsi="Times New Roman"/>
                <w:sz w:val="28"/>
                <w:szCs w:val="28"/>
              </w:rPr>
              <w:t xml:space="preserve"> лет</w:t>
            </w:r>
            <w:r w:rsidRPr="00D3237A">
              <w:rPr>
                <w:rFonts w:ascii="Times New Roman" w:hAnsi="Times New Roman"/>
                <w:sz w:val="28"/>
                <w:szCs w:val="28"/>
              </w:rPr>
              <w:t xml:space="preserve">       </w:t>
            </w:r>
          </w:p>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sz w:val="28"/>
                <w:szCs w:val="28"/>
              </w:rPr>
              <w:t>20</w:t>
            </w:r>
            <w:r>
              <w:rPr>
                <w:rFonts w:ascii="Times New Roman" w:hAnsi="Times New Roman"/>
                <w:sz w:val="28"/>
                <w:szCs w:val="28"/>
              </w:rPr>
              <w:t xml:space="preserve"> лет</w:t>
            </w:r>
            <w:r w:rsidRPr="00D3237A">
              <w:rPr>
                <w:rFonts w:ascii="Times New Roman" w:hAnsi="Times New Roman"/>
                <w:sz w:val="28"/>
                <w:szCs w:val="28"/>
              </w:rPr>
              <w:t xml:space="preserve"> и более   </w:t>
            </w:r>
          </w:p>
        </w:tc>
        <w:tc>
          <w:tcPr>
            <w:tcW w:w="2268" w:type="dxa"/>
          </w:tcPr>
          <w:p w:rsidR="003B4094" w:rsidRPr="007668F6" w:rsidRDefault="003B4094" w:rsidP="00287F68">
            <w:pPr>
              <w:tabs>
                <w:tab w:val="left" w:pos="180"/>
                <w:tab w:val="center" w:pos="4677"/>
              </w:tabs>
              <w:spacing w:after="0" w:line="240" w:lineRule="auto"/>
              <w:jc w:val="center"/>
              <w:rPr>
                <w:rFonts w:ascii="Times New Roman" w:hAnsi="Times New Roman" w:cs="Times New Roman"/>
                <w:b/>
                <w:sz w:val="28"/>
                <w:szCs w:val="28"/>
              </w:rPr>
            </w:pPr>
          </w:p>
        </w:tc>
      </w:tr>
      <w:tr w:rsidR="003B4094" w:rsidRPr="00D3237A" w:rsidTr="00287F68">
        <w:tc>
          <w:tcPr>
            <w:tcW w:w="534" w:type="dxa"/>
          </w:tcPr>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5</w:t>
            </w:r>
          </w:p>
        </w:tc>
        <w:tc>
          <w:tcPr>
            <w:tcW w:w="6662" w:type="dxa"/>
          </w:tcPr>
          <w:p w:rsidR="003B4094" w:rsidRPr="00D3237A" w:rsidRDefault="003B4094" w:rsidP="00287F68">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Звание</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«Отличник образования»    </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«Заслуженный учитель образования» </w:t>
            </w:r>
          </w:p>
          <w:p w:rsidR="003B4094" w:rsidRPr="00D3237A" w:rsidRDefault="003B4094" w:rsidP="00287F68">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«Почетный работник образования»  </w:t>
            </w:r>
          </w:p>
        </w:tc>
        <w:tc>
          <w:tcPr>
            <w:tcW w:w="2268" w:type="dxa"/>
          </w:tcPr>
          <w:p w:rsidR="003B4094" w:rsidRPr="00EE71FB" w:rsidRDefault="003B4094" w:rsidP="00287F68">
            <w:pPr>
              <w:spacing w:after="0" w:line="240" w:lineRule="auto"/>
              <w:jc w:val="center"/>
              <w:rPr>
                <w:rFonts w:ascii="Times New Roman" w:hAnsi="Times New Roman" w:cs="Times New Roman"/>
                <w:sz w:val="28"/>
                <w:szCs w:val="28"/>
              </w:rPr>
            </w:pPr>
          </w:p>
        </w:tc>
      </w:tr>
    </w:tbl>
    <w:p w:rsidR="003B4094" w:rsidRPr="00853D45" w:rsidRDefault="003B4094" w:rsidP="003B4094">
      <w:pPr>
        <w:pStyle w:val="a3"/>
        <w:spacing w:after="0" w:line="240" w:lineRule="auto"/>
        <w:rPr>
          <w:rFonts w:ascii="Times New Roman" w:hAnsi="Times New Roman" w:cs="Times New Roman"/>
          <w:b/>
          <w:color w:val="000000"/>
          <w:sz w:val="28"/>
          <w:szCs w:val="28"/>
        </w:rPr>
      </w:pPr>
    </w:p>
    <w:p w:rsidR="003B4094" w:rsidRPr="00D3237A" w:rsidRDefault="003B4094" w:rsidP="003B4094">
      <w:pPr>
        <w:spacing w:after="12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r w:rsidR="0054408E">
        <w:rPr>
          <w:rFonts w:ascii="Times New Roman" w:hAnsi="Times New Roman"/>
          <w:sz w:val="28"/>
          <w:szCs w:val="28"/>
        </w:rPr>
        <w:t>(</w:t>
      </w:r>
      <w:r w:rsidR="0008411C" w:rsidRPr="0008411C">
        <w:rPr>
          <w:rFonts w:ascii="Times New Roman" w:hAnsi="Times New Roman"/>
          <w:sz w:val="28"/>
          <w:szCs w:val="28"/>
        </w:rPr>
        <w:t>11</w:t>
      </w:r>
      <w:r>
        <w:rPr>
          <w:rFonts w:ascii="Times New Roman" w:hAnsi="Times New Roman"/>
          <w:sz w:val="28"/>
          <w:szCs w:val="28"/>
        </w:rPr>
        <w:t xml:space="preserve"> </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педагога-психолога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3B4094" w:rsidRDefault="003B4094" w:rsidP="003B4094">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D3237A">
        <w:rPr>
          <w:rFonts w:ascii="Times New Roman" w:hAnsi="Times New Roman"/>
          <w:sz w:val="28"/>
          <w:szCs w:val="28"/>
        </w:rPr>
        <w:t xml:space="preserve">Все педагоги своевременно проходят КПК,  около </w:t>
      </w:r>
      <w:r w:rsidR="0054408E">
        <w:rPr>
          <w:rFonts w:ascii="Times New Roman" w:hAnsi="Times New Roman"/>
          <w:sz w:val="28"/>
          <w:szCs w:val="28"/>
        </w:rPr>
        <w:t>8</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w:t>
      </w:r>
      <w:proofErr w:type="gramEnd"/>
      <w:r w:rsidRPr="00D3237A">
        <w:rPr>
          <w:rFonts w:ascii="Times New Roman" w:hAnsi="Times New Roman"/>
          <w:sz w:val="28"/>
          <w:szCs w:val="28"/>
        </w:rPr>
        <w:t xml:space="preserve"> развитие ДОУ.  </w:t>
      </w:r>
    </w:p>
    <w:p w:rsidR="003B4094" w:rsidRPr="009D4F43" w:rsidRDefault="003B4094" w:rsidP="009D4F43">
      <w:pPr>
        <w:shd w:val="clear" w:color="auto" w:fill="FFFFFF"/>
        <w:tabs>
          <w:tab w:val="left" w:pos="653"/>
        </w:tabs>
        <w:spacing w:after="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3B4094" w:rsidRDefault="003B4094" w:rsidP="009D4F43">
      <w:pPr>
        <w:spacing w:after="12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 xml:space="preserve">лектование групп </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0"/>
        <w:gridCol w:w="2693"/>
      </w:tblGrid>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72721F" w:rsidRDefault="003B4094"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1 младшая     (2-3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08411C" w:rsidRDefault="0008411C" w:rsidP="00287F68">
            <w:pPr>
              <w:pStyle w:val="a5"/>
              <w:shd w:val="clear" w:color="auto" w:fill="FFFFFF"/>
              <w:spacing w:before="0" w:after="0"/>
              <w:jc w:val="center"/>
              <w:rPr>
                <w:rStyle w:val="a8"/>
                <w:rFonts w:eastAsiaTheme="majorEastAsia"/>
                <w:sz w:val="28"/>
                <w:szCs w:val="28"/>
                <w:lang w:val="en-US"/>
              </w:rPr>
            </w:pPr>
            <w:r>
              <w:rPr>
                <w:rStyle w:val="a8"/>
                <w:rFonts w:eastAsiaTheme="majorEastAsia"/>
                <w:sz w:val="28"/>
                <w:szCs w:val="28"/>
                <w:lang w:val="en-US"/>
              </w:rPr>
              <w:t>20</w:t>
            </w:r>
          </w:p>
        </w:tc>
      </w:tr>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2 младшая    (3-4 года</w:t>
            </w:r>
            <w:r w:rsidRPr="009D2DA5">
              <w:rPr>
                <w:rStyle w:val="a8"/>
                <w:rFonts w:eastAsiaTheme="majorEastAsia"/>
                <w:sz w:val="28"/>
                <w:szCs w:val="28"/>
              </w:rPr>
              <w:t>)</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08411C" w:rsidRDefault="0008411C" w:rsidP="00287F68">
            <w:pPr>
              <w:pStyle w:val="a5"/>
              <w:shd w:val="clear" w:color="auto" w:fill="FFFFFF"/>
              <w:spacing w:before="0" w:after="0"/>
              <w:jc w:val="center"/>
              <w:rPr>
                <w:rStyle w:val="a8"/>
                <w:rFonts w:eastAsiaTheme="majorEastAsia"/>
                <w:sz w:val="28"/>
                <w:szCs w:val="28"/>
                <w:lang w:val="en-US"/>
              </w:rPr>
            </w:pPr>
            <w:r>
              <w:rPr>
                <w:rStyle w:val="a8"/>
                <w:rFonts w:eastAsiaTheme="majorEastAsia"/>
                <w:sz w:val="28"/>
                <w:szCs w:val="28"/>
                <w:lang w:val="en-US"/>
              </w:rPr>
              <w:t>20</w:t>
            </w:r>
          </w:p>
        </w:tc>
      </w:tr>
      <w:tr w:rsidR="003B4094" w:rsidRPr="009D2DA5"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w:t>
            </w:r>
            <w:proofErr w:type="gramStart"/>
            <w:r>
              <w:rPr>
                <w:rStyle w:val="a8"/>
                <w:rFonts w:eastAsiaTheme="majorEastAsia"/>
                <w:sz w:val="28"/>
                <w:szCs w:val="28"/>
              </w:rPr>
              <w:t>Средняя</w:t>
            </w:r>
            <w:proofErr w:type="gramEnd"/>
            <w:r>
              <w:rPr>
                <w:rStyle w:val="a8"/>
                <w:rFonts w:eastAsiaTheme="majorEastAsia"/>
                <w:sz w:val="28"/>
                <w:szCs w:val="28"/>
              </w:rPr>
              <w:t xml:space="preserve"> </w:t>
            </w:r>
            <w:r w:rsidRPr="009D2DA5">
              <w:rPr>
                <w:rStyle w:val="a8"/>
                <w:rFonts w:eastAsiaTheme="majorEastAsia"/>
                <w:sz w:val="28"/>
                <w:szCs w:val="28"/>
              </w:rPr>
              <w:t xml:space="preserve">    </w:t>
            </w:r>
            <w:r>
              <w:rPr>
                <w:rStyle w:val="a8"/>
                <w:rFonts w:eastAsiaTheme="majorEastAsia"/>
                <w:sz w:val="28"/>
                <w:szCs w:val="28"/>
              </w:rPr>
              <w:t xml:space="preserve">   (</w:t>
            </w:r>
            <w:r w:rsidRPr="009D2DA5">
              <w:rPr>
                <w:rStyle w:val="a8"/>
                <w:rFonts w:eastAsiaTheme="majorEastAsia"/>
                <w:sz w:val="28"/>
                <w:szCs w:val="28"/>
              </w:rPr>
              <w:t>4-5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08411C" w:rsidRDefault="0008411C" w:rsidP="00287F68">
            <w:pPr>
              <w:pStyle w:val="a5"/>
              <w:shd w:val="clear" w:color="auto" w:fill="FFFFFF"/>
              <w:spacing w:before="0" w:after="0"/>
              <w:jc w:val="center"/>
              <w:rPr>
                <w:rStyle w:val="a8"/>
                <w:rFonts w:eastAsiaTheme="majorEastAsia"/>
                <w:sz w:val="28"/>
                <w:szCs w:val="28"/>
                <w:lang w:val="en-US"/>
              </w:rPr>
            </w:pPr>
            <w:r>
              <w:rPr>
                <w:rStyle w:val="a8"/>
                <w:rFonts w:eastAsiaTheme="majorEastAsia"/>
                <w:sz w:val="28"/>
                <w:szCs w:val="28"/>
                <w:lang w:val="en-US"/>
              </w:rPr>
              <w:t>24</w:t>
            </w:r>
          </w:p>
        </w:tc>
      </w:tr>
      <w:tr w:rsidR="003B4094"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9D2DA5" w:rsidRDefault="003B4094" w:rsidP="00287F68">
            <w:pPr>
              <w:pStyle w:val="a5"/>
              <w:shd w:val="clear" w:color="auto" w:fill="FFFFFF"/>
              <w:spacing w:before="0" w:after="0"/>
              <w:rPr>
                <w:rStyle w:val="a8"/>
                <w:rFonts w:eastAsiaTheme="majorEastAsia"/>
                <w:b w:val="0"/>
                <w:sz w:val="28"/>
                <w:szCs w:val="28"/>
              </w:rPr>
            </w:pPr>
            <w:r>
              <w:rPr>
                <w:rStyle w:val="a8"/>
                <w:rFonts w:eastAsiaTheme="majorEastAsia"/>
                <w:sz w:val="28"/>
                <w:szCs w:val="28"/>
              </w:rPr>
              <w:lastRenderedPageBreak/>
              <w:t xml:space="preserve"> </w:t>
            </w:r>
            <w:proofErr w:type="gramStart"/>
            <w:r>
              <w:rPr>
                <w:rStyle w:val="a8"/>
                <w:rFonts w:eastAsiaTheme="majorEastAsia"/>
                <w:sz w:val="28"/>
                <w:szCs w:val="28"/>
              </w:rPr>
              <w:t>Старшая</w:t>
            </w:r>
            <w:proofErr w:type="gramEnd"/>
            <w:r>
              <w:rPr>
                <w:rStyle w:val="a8"/>
                <w:rFonts w:eastAsiaTheme="majorEastAsia"/>
                <w:sz w:val="28"/>
                <w:szCs w:val="28"/>
              </w:rPr>
              <w:t xml:space="preserve">       (</w:t>
            </w:r>
            <w:r w:rsidR="00987D73">
              <w:rPr>
                <w:rStyle w:val="a8"/>
                <w:rFonts w:eastAsiaTheme="majorEastAsia"/>
                <w:sz w:val="28"/>
                <w:szCs w:val="28"/>
              </w:rPr>
              <w:t>5-7</w:t>
            </w:r>
            <w:r w:rsidRPr="009D2DA5">
              <w:rPr>
                <w:rStyle w:val="a8"/>
                <w:rFonts w:eastAsiaTheme="majorEastAsia"/>
                <w:sz w:val="28"/>
                <w:szCs w:val="28"/>
              </w:rPr>
              <w:t xml:space="preserve">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08411C" w:rsidRDefault="0008411C" w:rsidP="00287F68">
            <w:pPr>
              <w:pStyle w:val="a5"/>
              <w:shd w:val="clear" w:color="auto" w:fill="FFFFFF"/>
              <w:spacing w:before="0" w:after="0"/>
              <w:jc w:val="center"/>
              <w:rPr>
                <w:rStyle w:val="a8"/>
                <w:rFonts w:eastAsiaTheme="majorEastAsia"/>
                <w:sz w:val="28"/>
                <w:szCs w:val="28"/>
                <w:lang w:val="en-US"/>
              </w:rPr>
            </w:pPr>
            <w:r>
              <w:rPr>
                <w:rStyle w:val="a8"/>
                <w:rFonts w:eastAsiaTheme="majorEastAsia"/>
                <w:sz w:val="28"/>
                <w:szCs w:val="28"/>
                <w:lang w:val="en-US"/>
              </w:rPr>
              <w:t>16</w:t>
            </w:r>
          </w:p>
        </w:tc>
      </w:tr>
      <w:tr w:rsidR="003B4094" w:rsidTr="00287F68">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Default="003B4094" w:rsidP="00287F68">
            <w:pPr>
              <w:pStyle w:val="a5"/>
              <w:shd w:val="clear" w:color="auto" w:fill="FFFFFF"/>
              <w:spacing w:before="0" w:after="0"/>
              <w:rPr>
                <w:rStyle w:val="a8"/>
                <w:rFonts w:eastAsiaTheme="majorEastAsia"/>
                <w:sz w:val="28"/>
                <w:szCs w:val="28"/>
              </w:rPr>
            </w:pPr>
            <w:r>
              <w:rPr>
                <w:rStyle w:val="a8"/>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3B4094" w:rsidRPr="0008411C" w:rsidRDefault="0008411C" w:rsidP="00287F68">
            <w:pPr>
              <w:pStyle w:val="a5"/>
              <w:shd w:val="clear" w:color="auto" w:fill="FFFFFF"/>
              <w:spacing w:before="0" w:after="0"/>
              <w:jc w:val="center"/>
              <w:rPr>
                <w:rStyle w:val="a8"/>
                <w:rFonts w:eastAsiaTheme="majorEastAsia"/>
                <w:sz w:val="28"/>
                <w:szCs w:val="28"/>
                <w:lang w:val="en-US"/>
              </w:rPr>
            </w:pPr>
            <w:r>
              <w:rPr>
                <w:rStyle w:val="a8"/>
                <w:rFonts w:eastAsiaTheme="majorEastAsia"/>
                <w:sz w:val="28"/>
                <w:szCs w:val="28"/>
                <w:lang w:val="en-US"/>
              </w:rPr>
              <w:t>80</w:t>
            </w:r>
          </w:p>
        </w:tc>
      </w:tr>
    </w:tbl>
    <w:p w:rsidR="003B4094" w:rsidRDefault="003B4094" w:rsidP="003B4094">
      <w:pPr>
        <w:pStyle w:val="a6"/>
        <w:rPr>
          <w:rFonts w:ascii="Times New Roman" w:hAnsi="Times New Roman" w:cs="Times New Roman"/>
          <w:b/>
          <w:sz w:val="28"/>
          <w:szCs w:val="28"/>
        </w:rPr>
      </w:pPr>
    </w:p>
    <w:p w:rsidR="003B4094" w:rsidRDefault="003B4094" w:rsidP="0054408E">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3B4094" w:rsidRPr="007055F4" w:rsidRDefault="003B4094" w:rsidP="0054408E">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3B4094" w:rsidRDefault="003B4094" w:rsidP="0054408E">
      <w:pPr>
        <w:spacing w:after="240" w:line="240" w:lineRule="auto"/>
        <w:ind w:firstLine="720"/>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Pr>
          <w:rFonts w:ascii="Times New Roman" w:eastAsia="Times New Roman" w:hAnsi="Times New Roman" w:cs="Times New Roman"/>
          <w:color w:val="000000"/>
          <w:sz w:val="28"/>
          <w:szCs w:val="28"/>
          <w:bdr w:val="none" w:sz="0" w:space="0" w:color="auto" w:frame="1"/>
          <w:lang w:eastAsia="ru-RU"/>
        </w:rPr>
        <w:t>кабине</w:t>
      </w:r>
      <w:r w:rsidR="0054408E">
        <w:rPr>
          <w:rFonts w:ascii="Times New Roman" w:eastAsia="Times New Roman" w:hAnsi="Times New Roman" w:cs="Times New Roman"/>
          <w:color w:val="000000"/>
          <w:sz w:val="28"/>
          <w:szCs w:val="28"/>
          <w:bdr w:val="none" w:sz="0" w:space="0" w:color="auto" w:frame="1"/>
          <w:lang w:eastAsia="ru-RU"/>
        </w:rPr>
        <w:t>т педагога-психолога, оснащенный</w:t>
      </w:r>
      <w:r w:rsidRPr="007055F4">
        <w:rPr>
          <w:rFonts w:ascii="Times New Roman" w:eastAsia="Times New Roman" w:hAnsi="Times New Roman" w:cs="Times New Roman"/>
          <w:color w:val="000000"/>
          <w:sz w:val="28"/>
          <w:szCs w:val="28"/>
          <w:bdr w:val="none" w:sz="0" w:space="0" w:color="auto" w:frame="1"/>
          <w:lang w:eastAsia="ru-RU"/>
        </w:rPr>
        <w:t xml:space="preserve"> всем необходимым оборудованием.</w:t>
      </w:r>
    </w:p>
    <w:p w:rsidR="00BF0814" w:rsidRPr="00BF0814" w:rsidRDefault="00BF0814" w:rsidP="00BF0814">
      <w:pPr>
        <w:spacing w:line="0" w:lineRule="atLeast"/>
        <w:ind w:left="1"/>
        <w:rPr>
          <w:rFonts w:ascii="Times New Roman" w:eastAsia="Times New Roman" w:hAnsi="Times New Roman"/>
          <w:b/>
          <w:sz w:val="28"/>
        </w:rPr>
      </w:pPr>
      <w:r>
        <w:rPr>
          <w:rFonts w:ascii="Times New Roman" w:eastAsia="Times New Roman" w:hAnsi="Times New Roman"/>
          <w:b/>
          <w:sz w:val="28"/>
        </w:rPr>
        <w:t>Климатические особенности</w:t>
      </w:r>
    </w:p>
    <w:p w:rsidR="00BF0814" w:rsidRPr="00E91D60" w:rsidRDefault="00BF0814" w:rsidP="00E91D60">
      <w:pPr>
        <w:spacing w:after="120" w:line="240" w:lineRule="auto"/>
        <w:ind w:left="1" w:right="20" w:firstLine="708"/>
        <w:jc w:val="both"/>
        <w:rPr>
          <w:rFonts w:ascii="Times New Roman" w:eastAsia="Times New Roman" w:hAnsi="Times New Roman"/>
          <w:sz w:val="28"/>
          <w:szCs w:val="28"/>
        </w:rPr>
      </w:pPr>
      <w:r w:rsidRPr="00BF0814">
        <w:rPr>
          <w:rFonts w:ascii="Times New Roman" w:eastAsia="Times New Roman" w:hAnsi="Times New Roman"/>
          <w:sz w:val="28"/>
          <w:szCs w:val="28"/>
        </w:rPr>
        <w:t>Предусматривается ознакомление детей с климатическими особенностями, растительным и ж</w:t>
      </w:r>
      <w:r>
        <w:rPr>
          <w:rFonts w:ascii="Times New Roman" w:eastAsia="Times New Roman" w:hAnsi="Times New Roman"/>
          <w:sz w:val="28"/>
          <w:szCs w:val="28"/>
        </w:rPr>
        <w:t>ивотным миром Республики Дагестан</w:t>
      </w:r>
      <w:r w:rsidRPr="00BF0814">
        <w:rPr>
          <w:rFonts w:ascii="Times New Roman" w:eastAsia="Times New Roman" w:hAnsi="Times New Roman"/>
          <w:sz w:val="28"/>
          <w:szCs w:val="28"/>
        </w:rPr>
        <w:t>, воспитание любви к родной природе.</w:t>
      </w:r>
    </w:p>
    <w:p w:rsidR="00BF0814" w:rsidRPr="00BF0814" w:rsidRDefault="00BF0814" w:rsidP="004C23E1">
      <w:pPr>
        <w:spacing w:after="120" w:line="240" w:lineRule="auto"/>
        <w:ind w:left="1" w:right="20" w:firstLine="708"/>
        <w:jc w:val="both"/>
        <w:rPr>
          <w:rFonts w:ascii="Times New Roman" w:eastAsia="Times New Roman" w:hAnsi="Times New Roman"/>
          <w:sz w:val="28"/>
          <w:szCs w:val="28"/>
        </w:rPr>
      </w:pPr>
      <w:r w:rsidRPr="00BF0814">
        <w:rPr>
          <w:rFonts w:ascii="Times New Roman" w:eastAsia="Times New Roman" w:hAnsi="Times New Roman"/>
          <w:sz w:val="28"/>
          <w:szCs w:val="28"/>
        </w:rPr>
        <w:t>Процесс воспитания и обучения в детском саду является непрерывным и планируется с учетом холодного и теплого периодов времени года:</w:t>
      </w:r>
    </w:p>
    <w:p w:rsidR="00BF0814" w:rsidRPr="004C23E1" w:rsidRDefault="00BF0814" w:rsidP="004C23E1">
      <w:pPr>
        <w:numPr>
          <w:ilvl w:val="0"/>
          <w:numId w:val="91"/>
        </w:numPr>
        <w:tabs>
          <w:tab w:val="left" w:pos="560"/>
        </w:tabs>
        <w:spacing w:after="0" w:line="240" w:lineRule="auto"/>
        <w:ind w:left="1" w:hanging="1"/>
        <w:jc w:val="both"/>
        <w:rPr>
          <w:rFonts w:ascii="Times New Roman" w:eastAsia="Times New Roman" w:hAnsi="Times New Roman"/>
          <w:sz w:val="28"/>
          <w:szCs w:val="28"/>
        </w:rPr>
      </w:pPr>
      <w:r w:rsidRPr="00BF0814">
        <w:rPr>
          <w:rFonts w:ascii="Times New Roman" w:eastAsia="Times New Roman" w:hAnsi="Times New Roman"/>
          <w:sz w:val="28"/>
          <w:szCs w:val="28"/>
        </w:rPr>
        <w:t>холодный период – образовательный (сентябрь-май), составляется определенный режим дня и расписание непосредственно образовательной деятельности с детьми в разнообразных формах работы;</w:t>
      </w:r>
    </w:p>
    <w:p w:rsidR="00BF0814" w:rsidRPr="00BF0814" w:rsidRDefault="00BF0814" w:rsidP="004C23E1">
      <w:pPr>
        <w:numPr>
          <w:ilvl w:val="0"/>
          <w:numId w:val="91"/>
        </w:numPr>
        <w:tabs>
          <w:tab w:val="left" w:pos="579"/>
        </w:tabs>
        <w:spacing w:after="0" w:line="240" w:lineRule="auto"/>
        <w:ind w:left="1" w:hanging="1"/>
        <w:jc w:val="both"/>
        <w:rPr>
          <w:rFonts w:ascii="Times New Roman" w:eastAsia="Times New Roman" w:hAnsi="Times New Roman"/>
          <w:sz w:val="28"/>
          <w:szCs w:val="28"/>
        </w:rPr>
      </w:pPr>
      <w:r w:rsidRPr="00BF0814">
        <w:rPr>
          <w:rFonts w:ascii="Times New Roman" w:eastAsia="Times New Roman" w:hAnsi="Times New Roman"/>
          <w:sz w:val="28"/>
          <w:szCs w:val="28"/>
        </w:rPr>
        <w:t>летний период - оздоровительный (июнь-август), для которого составляется</w:t>
      </w:r>
      <w:r>
        <w:rPr>
          <w:rFonts w:ascii="Times New Roman" w:eastAsia="Times New Roman" w:hAnsi="Times New Roman"/>
          <w:sz w:val="28"/>
          <w:szCs w:val="28"/>
        </w:rPr>
        <w:t xml:space="preserve"> </w:t>
      </w:r>
      <w:r w:rsidRPr="00BF0814">
        <w:rPr>
          <w:rFonts w:ascii="Times New Roman" w:eastAsia="Times New Roman" w:hAnsi="Times New Roman"/>
          <w:sz w:val="28"/>
          <w:szCs w:val="28"/>
        </w:rPr>
        <w:t>другой режим дня.</w:t>
      </w:r>
    </w:p>
    <w:p w:rsidR="004C23E1" w:rsidRPr="0054408E" w:rsidRDefault="004C23E1" w:rsidP="006C4941">
      <w:pPr>
        <w:spacing w:after="240" w:line="240" w:lineRule="auto"/>
        <w:jc w:val="both"/>
        <w:textAlignment w:val="baseline"/>
        <w:rPr>
          <w:rFonts w:ascii="Times New Roman" w:eastAsia="Times New Roman" w:hAnsi="Times New Roman" w:cs="Times New Roman"/>
          <w:color w:val="000000"/>
          <w:sz w:val="24"/>
          <w:szCs w:val="24"/>
          <w:lang w:eastAsia="ru-RU"/>
        </w:rPr>
      </w:pPr>
    </w:p>
    <w:p w:rsidR="003B4094" w:rsidRPr="002E7CC4" w:rsidRDefault="003B4094" w:rsidP="00EA7819">
      <w:pPr>
        <w:pStyle w:val="a3"/>
        <w:widowControl w:val="0"/>
        <w:numPr>
          <w:ilvl w:val="1"/>
          <w:numId w:val="16"/>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3B4094" w:rsidRPr="00B86366" w:rsidRDefault="003B4094" w:rsidP="0054408E">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3B4094" w:rsidRPr="00CC263F" w:rsidRDefault="003B4094" w:rsidP="00971204">
      <w:pPr>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3B4094" w:rsidRPr="002137D7" w:rsidRDefault="003B4094" w:rsidP="0054408E">
      <w:pPr>
        <w:spacing w:after="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стремится к общению </w:t>
      </w:r>
      <w:proofErr w:type="gramStart"/>
      <w:r w:rsidRPr="008E647D">
        <w:rPr>
          <w:rFonts w:ascii="Times New Roman" w:hAnsi="Times New Roman" w:cs="Times New Roman"/>
          <w:sz w:val="28"/>
          <w:szCs w:val="28"/>
        </w:rPr>
        <w:t>со</w:t>
      </w:r>
      <w:proofErr w:type="gramEnd"/>
      <w:r w:rsidRPr="008E647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3B4094" w:rsidRPr="008E647D" w:rsidRDefault="003B4094" w:rsidP="00971204">
      <w:pPr>
        <w:pStyle w:val="a3"/>
        <w:widowControl w:val="0"/>
        <w:numPr>
          <w:ilvl w:val="0"/>
          <w:numId w:val="13"/>
        </w:numPr>
        <w:suppressAutoHyphens/>
        <w:spacing w:after="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B4094" w:rsidRPr="00827B90" w:rsidRDefault="003B4094" w:rsidP="00971204">
      <w:pPr>
        <w:pStyle w:val="a3"/>
        <w:widowControl w:val="0"/>
        <w:numPr>
          <w:ilvl w:val="0"/>
          <w:numId w:val="13"/>
        </w:numPr>
        <w:suppressAutoHyphens/>
        <w:spacing w:after="120" w:line="240" w:lineRule="auto"/>
        <w:ind w:left="0" w:firstLine="360"/>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3B4094" w:rsidRPr="00B86366" w:rsidRDefault="003B4094" w:rsidP="0054408E">
      <w:pPr>
        <w:spacing w:after="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4094" w:rsidRPr="00B86366" w:rsidRDefault="003B4094" w:rsidP="00D92B0C">
      <w:pPr>
        <w:widowControl w:val="0"/>
        <w:numPr>
          <w:ilvl w:val="0"/>
          <w:numId w:val="12"/>
        </w:numPr>
        <w:suppressAutoHyphens/>
        <w:spacing w:after="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способен к волевым усилиям, может следовать социальным </w:t>
      </w:r>
      <w:r w:rsidRPr="00B86366">
        <w:rPr>
          <w:rFonts w:ascii="Times New Roman" w:eastAsia="Calibri" w:hAnsi="Times New Roman" w:cs="Times New Roman"/>
          <w:color w:val="000000"/>
          <w:sz w:val="28"/>
          <w:szCs w:val="28"/>
        </w:rPr>
        <w:lastRenderedPageBreak/>
        <w:t xml:space="preserve">нормам поведения и правилам в разных видах деятельности, во взаимоотношениях </w:t>
      </w:r>
      <w:proofErr w:type="gramStart"/>
      <w:r w:rsidRPr="00B86366">
        <w:rPr>
          <w:rFonts w:ascii="Times New Roman" w:eastAsia="Calibri" w:hAnsi="Times New Roman" w:cs="Times New Roman"/>
          <w:color w:val="000000"/>
          <w:sz w:val="28"/>
          <w:szCs w:val="28"/>
        </w:rPr>
        <w:t>со</w:t>
      </w:r>
      <w:proofErr w:type="gramEnd"/>
      <w:r w:rsidRPr="00B86366">
        <w:rPr>
          <w:rFonts w:ascii="Times New Roman" w:eastAsia="Calibri"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3B4094" w:rsidRPr="00B86366" w:rsidRDefault="003B4094" w:rsidP="00D92B0C">
      <w:pPr>
        <w:widowControl w:val="0"/>
        <w:numPr>
          <w:ilvl w:val="0"/>
          <w:numId w:val="12"/>
        </w:numPr>
        <w:suppressAutoHyphens/>
        <w:spacing w:after="120" w:line="240" w:lineRule="auto"/>
        <w:ind w:left="0" w:firstLine="36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B4094" w:rsidRDefault="003B4094" w:rsidP="00C91628">
      <w:pPr>
        <w:spacing w:after="12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C91628" w:rsidRPr="003F0B54" w:rsidRDefault="00C91628" w:rsidP="00C91628">
      <w:pPr>
        <w:spacing w:after="0" w:line="240" w:lineRule="auto"/>
        <w:ind w:left="560"/>
        <w:jc w:val="both"/>
        <w:rPr>
          <w:rFonts w:ascii="Times New Roman" w:eastAsia="Times New Roman" w:hAnsi="Times New Roman"/>
          <w:b/>
          <w:sz w:val="28"/>
          <w:szCs w:val="28"/>
        </w:rPr>
      </w:pPr>
      <w:r w:rsidRPr="003F0B54">
        <w:rPr>
          <w:rFonts w:ascii="Times New Roman" w:eastAsia="Times New Roman" w:hAnsi="Times New Roman"/>
          <w:b/>
          <w:sz w:val="28"/>
          <w:szCs w:val="28"/>
        </w:rPr>
        <w:t>Целевые ориентиры, представленные в Программе:</w:t>
      </w:r>
    </w:p>
    <w:p w:rsidR="00C91628" w:rsidRPr="003F0B54" w:rsidRDefault="00C91628" w:rsidP="00C91628">
      <w:pPr>
        <w:spacing w:after="0" w:line="240" w:lineRule="auto"/>
        <w:ind w:left="560"/>
        <w:jc w:val="both"/>
        <w:rPr>
          <w:rFonts w:ascii="Times New Roman" w:eastAsia="Times New Roman" w:hAnsi="Times New Roman"/>
          <w:sz w:val="28"/>
          <w:szCs w:val="28"/>
        </w:rPr>
      </w:pPr>
      <w:r w:rsidRPr="003F0B54">
        <w:rPr>
          <w:rFonts w:ascii="Times New Roman" w:eastAsia="Times New Roman" w:hAnsi="Times New Roman"/>
          <w:sz w:val="28"/>
          <w:szCs w:val="28"/>
        </w:rPr>
        <w:t>- не подлежат непосредственной оценке;</w:t>
      </w:r>
    </w:p>
    <w:p w:rsidR="00C91628" w:rsidRPr="003F0B54" w:rsidRDefault="00C91628" w:rsidP="00C91628">
      <w:pPr>
        <w:spacing w:after="0" w:line="240" w:lineRule="auto"/>
        <w:ind w:right="20" w:firstLine="566"/>
        <w:jc w:val="both"/>
        <w:rPr>
          <w:rFonts w:ascii="Times New Roman" w:eastAsia="Times New Roman" w:hAnsi="Times New Roman"/>
          <w:sz w:val="28"/>
          <w:szCs w:val="28"/>
        </w:rPr>
      </w:pPr>
      <w:r w:rsidRPr="003F0B54">
        <w:rPr>
          <w:rFonts w:ascii="Times New Roman" w:eastAsia="Times New Roman" w:hAnsi="Times New Roman"/>
          <w:sz w:val="28"/>
          <w:szCs w:val="28"/>
        </w:rPr>
        <w:t>- не являются непосредственным основанием оценки как итогового, так и промежуточного уровня развития детей;</w:t>
      </w:r>
    </w:p>
    <w:p w:rsidR="00C91628" w:rsidRPr="003F0B54" w:rsidRDefault="00C91628" w:rsidP="00C91628">
      <w:pPr>
        <w:spacing w:after="0" w:line="240" w:lineRule="auto"/>
        <w:ind w:right="20" w:firstLine="566"/>
        <w:jc w:val="both"/>
        <w:rPr>
          <w:rFonts w:ascii="Times New Roman" w:eastAsia="Times New Roman" w:hAnsi="Times New Roman"/>
          <w:sz w:val="28"/>
          <w:szCs w:val="28"/>
        </w:rPr>
      </w:pPr>
      <w:r w:rsidRPr="003F0B54">
        <w:rPr>
          <w:rFonts w:ascii="Times New Roman" w:eastAsia="Times New Roman" w:hAnsi="Times New Roman"/>
          <w:sz w:val="28"/>
          <w:szCs w:val="28"/>
        </w:rPr>
        <w:t>- не являются основанием для их формального сравнения с реальными достижениями детей;</w:t>
      </w:r>
    </w:p>
    <w:p w:rsidR="00C91628" w:rsidRPr="003F0B54" w:rsidRDefault="00C91628" w:rsidP="00C91628">
      <w:pPr>
        <w:spacing w:after="0" w:line="240" w:lineRule="auto"/>
        <w:ind w:firstLine="566"/>
        <w:jc w:val="both"/>
        <w:rPr>
          <w:rFonts w:ascii="Times New Roman" w:eastAsia="Times New Roman" w:hAnsi="Times New Roman"/>
          <w:sz w:val="28"/>
          <w:szCs w:val="28"/>
        </w:rPr>
      </w:pPr>
      <w:r w:rsidRPr="003F0B54">
        <w:rPr>
          <w:rFonts w:ascii="Times New Roman" w:eastAsia="Times New Roman" w:hAnsi="Times New Roman"/>
          <w:sz w:val="28"/>
          <w:szCs w:val="28"/>
        </w:rPr>
        <w:t xml:space="preserve">- не являются основой объективной оценки </w:t>
      </w:r>
      <w:proofErr w:type="gramStart"/>
      <w:r w:rsidRPr="003F0B54">
        <w:rPr>
          <w:rFonts w:ascii="Times New Roman" w:eastAsia="Times New Roman" w:hAnsi="Times New Roman"/>
          <w:sz w:val="28"/>
          <w:szCs w:val="28"/>
        </w:rPr>
        <w:t>соответствия</w:t>
      </w:r>
      <w:proofErr w:type="gramEnd"/>
      <w:r w:rsidRPr="003F0B54">
        <w:rPr>
          <w:rFonts w:ascii="Times New Roman" w:eastAsia="Times New Roman" w:hAnsi="Times New Roman"/>
          <w:sz w:val="28"/>
          <w:szCs w:val="28"/>
        </w:rPr>
        <w:t xml:space="preserve"> установленным требованиям образовательной деятельности и подготовки детей;</w:t>
      </w:r>
    </w:p>
    <w:p w:rsidR="00C91628" w:rsidRPr="00C91628" w:rsidRDefault="00C91628" w:rsidP="00C91628">
      <w:pPr>
        <w:spacing w:after="120" w:line="240" w:lineRule="auto"/>
        <w:ind w:right="20" w:firstLine="566"/>
        <w:jc w:val="both"/>
        <w:rPr>
          <w:rFonts w:ascii="Times New Roman" w:eastAsia="Times New Roman" w:hAnsi="Times New Roman"/>
          <w:sz w:val="28"/>
          <w:szCs w:val="28"/>
        </w:rPr>
      </w:pPr>
      <w:r w:rsidRPr="003F0B54">
        <w:rPr>
          <w:rFonts w:ascii="Times New Roman" w:eastAsia="Times New Roman" w:hAnsi="Times New Roman"/>
          <w:sz w:val="28"/>
          <w:szCs w:val="28"/>
        </w:rPr>
        <w:t>- не являются непосредственным основанием при оценке качества образования.</w:t>
      </w:r>
    </w:p>
    <w:p w:rsidR="003B4094" w:rsidRDefault="003B4094" w:rsidP="00C91628">
      <w:pPr>
        <w:widowControl w:val="0"/>
        <w:suppressAutoHyphens/>
        <w:spacing w:after="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3B4094" w:rsidRDefault="003B4094" w:rsidP="003B4094">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3B4094" w:rsidRPr="00E2178E" w:rsidRDefault="003B4094" w:rsidP="00EA7819">
      <w:pPr>
        <w:pStyle w:val="a3"/>
        <w:widowControl w:val="0"/>
        <w:numPr>
          <w:ilvl w:val="0"/>
          <w:numId w:val="23"/>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3B4094" w:rsidRPr="00E2178E" w:rsidRDefault="003B4094" w:rsidP="00EA7819">
      <w:pPr>
        <w:pStyle w:val="a3"/>
        <w:widowControl w:val="0"/>
        <w:numPr>
          <w:ilvl w:val="0"/>
          <w:numId w:val="23"/>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lastRenderedPageBreak/>
        <w:t xml:space="preserve">В качестве дополнительных методов используются: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3B4094" w:rsidRPr="00E2178E" w:rsidRDefault="003B4094" w:rsidP="00EA7819">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3B4094" w:rsidRPr="00E2178E" w:rsidRDefault="003B4094" w:rsidP="00EA7819">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3B4094" w:rsidRPr="00E2178E" w:rsidRDefault="003B4094" w:rsidP="00EA7819">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со сверстниками;  </w:t>
      </w:r>
    </w:p>
    <w:p w:rsidR="003B4094" w:rsidRPr="00E2178E" w:rsidRDefault="003B4094" w:rsidP="00EA7819">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w:t>
      </w:r>
      <w:proofErr w:type="gramStart"/>
      <w:r w:rsidRPr="00E2178E">
        <w:rPr>
          <w:rFonts w:ascii="Times New Roman" w:eastAsia="Calibri" w:hAnsi="Times New Roman" w:cs="Times New Roman"/>
          <w:color w:val="000000"/>
          <w:sz w:val="28"/>
          <w:szCs w:val="28"/>
        </w:rPr>
        <w:t>со</w:t>
      </w:r>
      <w:proofErr w:type="gramEnd"/>
      <w:r w:rsidRPr="00E2178E">
        <w:rPr>
          <w:rFonts w:ascii="Times New Roman" w:eastAsia="Calibri" w:hAnsi="Times New Roman" w:cs="Times New Roman"/>
          <w:color w:val="000000"/>
          <w:sz w:val="28"/>
          <w:szCs w:val="28"/>
        </w:rPr>
        <w:t xml:space="preserve">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3B4094" w:rsidRPr="00E2178E" w:rsidRDefault="003B4094" w:rsidP="003B4094">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3B4094" w:rsidRDefault="003B4094" w:rsidP="0054408E">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3B4094" w:rsidRPr="00E2178E" w:rsidRDefault="003B4094" w:rsidP="00EA7819">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2178E">
        <w:rPr>
          <w:rFonts w:ascii="Times New Roman" w:eastAsia="Calibri" w:hAnsi="Times New Roman" w:cs="Times New Roman"/>
          <w:color w:val="000000"/>
          <w:sz w:val="28"/>
          <w:szCs w:val="28"/>
        </w:rPr>
        <w:t>диагностируемому</w:t>
      </w:r>
      <w:proofErr w:type="gramEnd"/>
      <w:r w:rsidRPr="00E2178E">
        <w:rPr>
          <w:rFonts w:ascii="Times New Roman" w:eastAsia="Calibri" w:hAnsi="Times New Roman" w:cs="Times New Roman"/>
          <w:color w:val="000000"/>
          <w:sz w:val="28"/>
          <w:szCs w:val="28"/>
        </w:rPr>
        <w:t xml:space="preserve">.  </w:t>
      </w:r>
    </w:p>
    <w:p w:rsidR="003B4094" w:rsidRDefault="003B4094" w:rsidP="003B4094">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3B4094" w:rsidRPr="00E2178E" w:rsidRDefault="003B4094" w:rsidP="00EA7819">
      <w:pPr>
        <w:pStyle w:val="a3"/>
        <w:widowControl w:val="0"/>
        <w:numPr>
          <w:ilvl w:val="0"/>
          <w:numId w:val="27"/>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3B4094" w:rsidRDefault="003B4094" w:rsidP="00EA7819">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54408E" w:rsidRPr="0054408E" w:rsidRDefault="003B4094" w:rsidP="00EA7819">
      <w:pPr>
        <w:pStyle w:val="a3"/>
        <w:widowControl w:val="0"/>
        <w:numPr>
          <w:ilvl w:val="0"/>
          <w:numId w:val="27"/>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3B4094" w:rsidRPr="0054408E" w:rsidRDefault="003B4094" w:rsidP="00EA7819">
      <w:pPr>
        <w:pStyle w:val="a3"/>
        <w:widowControl w:val="0"/>
        <w:numPr>
          <w:ilvl w:val="0"/>
          <w:numId w:val="26"/>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3B4094" w:rsidRDefault="0054408E" w:rsidP="0054408E">
      <w:pPr>
        <w:widowControl w:val="0"/>
        <w:suppressAutoHyphen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003B4094" w:rsidRPr="00BD5294">
        <w:rPr>
          <w:rFonts w:ascii="Times New Roman" w:eastAsia="Calibri" w:hAnsi="Times New Roman" w:cs="Times New Roman"/>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3B4094" w:rsidRPr="00BD5294" w:rsidRDefault="003B4094" w:rsidP="00EA7819">
      <w:pPr>
        <w:pStyle w:val="a3"/>
        <w:widowControl w:val="0"/>
        <w:numPr>
          <w:ilvl w:val="0"/>
          <w:numId w:val="26"/>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3B4094" w:rsidRPr="00BD52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3B4094" w:rsidRPr="00BD52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w:t>
      </w:r>
      <w:proofErr w:type="spellStart"/>
      <w:r w:rsidRPr="00BD5294">
        <w:rPr>
          <w:rFonts w:ascii="Times New Roman" w:eastAsia="Calibri" w:hAnsi="Times New Roman" w:cs="Times New Roman"/>
          <w:color w:val="000000"/>
          <w:sz w:val="28"/>
          <w:szCs w:val="28"/>
        </w:rPr>
        <w:t>социокультурные</w:t>
      </w:r>
      <w:proofErr w:type="spellEnd"/>
      <w:r w:rsidRPr="00BD5294">
        <w:rPr>
          <w:rFonts w:ascii="Times New Roman" w:eastAsia="Calibri" w:hAnsi="Times New Roman" w:cs="Times New Roman"/>
          <w:color w:val="000000"/>
          <w:sz w:val="28"/>
          <w:szCs w:val="28"/>
        </w:rPr>
        <w:t xml:space="preserve"> особенности индивидуально-личностного становления ребенка;  </w:t>
      </w:r>
    </w:p>
    <w:p w:rsidR="003B4094" w:rsidRDefault="003B4094" w:rsidP="00EA7819">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w:t>
      </w:r>
      <w:r w:rsidRPr="00BD5294">
        <w:rPr>
          <w:rFonts w:ascii="Times New Roman" w:eastAsia="Calibri" w:hAnsi="Times New Roman" w:cs="Times New Roman"/>
          <w:color w:val="000000"/>
          <w:sz w:val="28"/>
          <w:szCs w:val="28"/>
        </w:rPr>
        <w:lastRenderedPageBreak/>
        <w:t xml:space="preserve">естественных условиях педагогического процесса.  </w:t>
      </w:r>
    </w:p>
    <w:p w:rsidR="003B4094" w:rsidRPr="001968B1" w:rsidRDefault="003B4094" w:rsidP="00EA7819">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3B4094" w:rsidRPr="00BD5294" w:rsidRDefault="003B4094" w:rsidP="00EA7819">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3B4094" w:rsidRPr="00BD5294" w:rsidRDefault="003B4094" w:rsidP="00EA7819">
      <w:pPr>
        <w:pStyle w:val="a3"/>
        <w:widowControl w:val="0"/>
        <w:numPr>
          <w:ilvl w:val="0"/>
          <w:numId w:val="26"/>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персонализации</w:t>
      </w:r>
      <w:proofErr w:type="spellEnd"/>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3B4094" w:rsidRPr="00BD5294" w:rsidRDefault="003B4094" w:rsidP="003B4094">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3B4094" w:rsidRPr="00BD52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Pr>
          <w:rFonts w:ascii="Times New Roman" w:eastAsia="Calibri" w:hAnsi="Times New Roman" w:cs="Times New Roman"/>
          <w:color w:val="000000"/>
          <w:sz w:val="28"/>
          <w:szCs w:val="28"/>
        </w:rPr>
        <w:t xml:space="preserve">льные </w:t>
      </w:r>
      <w:proofErr w:type="gramStart"/>
      <w:r>
        <w:rPr>
          <w:rFonts w:ascii="Times New Roman" w:eastAsia="Calibri" w:hAnsi="Times New Roman" w:cs="Times New Roman"/>
          <w:color w:val="000000"/>
          <w:sz w:val="28"/>
          <w:szCs w:val="28"/>
        </w:rPr>
        <w:t>маршруты</w:t>
      </w:r>
      <w:proofErr w:type="gramEnd"/>
      <w:r>
        <w:rPr>
          <w:rFonts w:ascii="Times New Roman" w:eastAsia="Calibri" w:hAnsi="Times New Roman" w:cs="Times New Roman"/>
          <w:color w:val="000000"/>
          <w:sz w:val="28"/>
          <w:szCs w:val="28"/>
        </w:rPr>
        <w:t xml:space="preserve">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w:t>
      </w:r>
      <w:r w:rsidRPr="00E66627">
        <w:rPr>
          <w:rFonts w:ascii="Times New Roman" w:eastAsia="Calibri" w:hAnsi="Times New Roman" w:cs="Times New Roman"/>
          <w:color w:val="000000"/>
          <w:sz w:val="28"/>
          <w:szCs w:val="28"/>
        </w:rPr>
        <w:lastRenderedPageBreak/>
        <w:t xml:space="preserve">воспитанника (уровень готовности к освоению программы).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3B4094" w:rsidRDefault="003B4094" w:rsidP="003B4094">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w:t>
      </w:r>
      <w:proofErr w:type="spellStart"/>
      <w:r w:rsidRPr="002D71DC">
        <w:rPr>
          <w:rFonts w:ascii="Times New Roman" w:eastAsia="Calibri" w:hAnsi="Times New Roman" w:cs="Times New Roman"/>
          <w:color w:val="000000"/>
          <w:sz w:val="28"/>
          <w:szCs w:val="28"/>
        </w:rPr>
        <w:t>обучаемость</w:t>
      </w:r>
      <w:proofErr w:type="spellEnd"/>
      <w:r w:rsidRPr="002D71DC">
        <w:rPr>
          <w:rFonts w:ascii="Times New Roman" w:eastAsia="Calibri" w:hAnsi="Times New Roman" w:cs="Times New Roman"/>
          <w:color w:val="000000"/>
          <w:sz w:val="28"/>
          <w:szCs w:val="28"/>
        </w:rPr>
        <w:t xml:space="preserve">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3B4094" w:rsidRPr="002D71DC" w:rsidRDefault="003B4094" w:rsidP="00EA7819">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3B4094" w:rsidRPr="002D71DC" w:rsidRDefault="003B4094" w:rsidP="00EA7819">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3B4094" w:rsidRPr="002D71DC" w:rsidRDefault="003B4094" w:rsidP="00EA7819">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3B4094" w:rsidRDefault="003B4094" w:rsidP="003B4094">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3B4094" w:rsidRPr="00E2178E" w:rsidRDefault="003B4094" w:rsidP="003B4094">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3B4094" w:rsidRDefault="003B4094" w:rsidP="003B4094">
      <w:pPr>
        <w:widowControl w:val="0"/>
        <w:suppressAutoHyphens/>
        <w:spacing w:after="120"/>
        <w:jc w:val="both"/>
        <w:rPr>
          <w:rFonts w:ascii="Times New Roman" w:eastAsia="Calibri" w:hAnsi="Times New Roman" w:cs="Times New Roman"/>
          <w:b/>
          <w:color w:val="000000"/>
          <w:sz w:val="28"/>
          <w:szCs w:val="28"/>
        </w:rPr>
      </w:pPr>
    </w:p>
    <w:p w:rsidR="003B4094" w:rsidRDefault="003B4094" w:rsidP="003B4094">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3B4094" w:rsidRPr="00446C12" w:rsidRDefault="003B4094" w:rsidP="0032486E">
      <w:pPr>
        <w:widowControl w:val="0"/>
        <w:suppressAutoHyphens/>
        <w:spacing w:after="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 xml:space="preserve">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w:t>
      </w:r>
      <w:r w:rsidRPr="00446C12">
        <w:rPr>
          <w:rFonts w:ascii="Times New Roman" w:eastAsia="Calibri" w:hAnsi="Times New Roman" w:cs="Times New Roman"/>
          <w:color w:val="000000"/>
          <w:sz w:val="28"/>
          <w:szCs w:val="28"/>
        </w:rPr>
        <w:lastRenderedPageBreak/>
        <w:t>основе парциальных программ и педагогических технологий:</w:t>
      </w:r>
    </w:p>
    <w:p w:rsidR="003B4094" w:rsidRPr="0032486E" w:rsidRDefault="003B4094" w:rsidP="00EA7819">
      <w:pPr>
        <w:pStyle w:val="a3"/>
        <w:widowControl w:val="0"/>
        <w:numPr>
          <w:ilvl w:val="0"/>
          <w:numId w:val="22"/>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3B4094" w:rsidRDefault="003B4094" w:rsidP="00D92B0C">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3B4094"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3B4094" w:rsidRPr="008E496C"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3B4094" w:rsidRPr="00304BE5"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3B4094" w:rsidRPr="00304BE5"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характерных особенностях сезонных изменений в природе родного края;</w:t>
      </w:r>
    </w:p>
    <w:p w:rsidR="003B4094"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3B4094" w:rsidRPr="008E496C" w:rsidRDefault="003B4094" w:rsidP="00EA7819">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3B4094" w:rsidRDefault="003B4094" w:rsidP="003B4094">
      <w:pPr>
        <w:spacing w:after="0" w:line="240" w:lineRule="auto"/>
        <w:jc w:val="both"/>
        <w:rPr>
          <w:rFonts w:ascii="Times New Roman" w:eastAsia="Calibri" w:hAnsi="Times New Roman" w:cs="Times New Roman"/>
          <w:color w:val="000000"/>
          <w:sz w:val="28"/>
          <w:szCs w:val="28"/>
        </w:rPr>
      </w:pPr>
    </w:p>
    <w:p w:rsidR="003B4094" w:rsidRPr="000E1274" w:rsidRDefault="003B4094"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3B4094" w:rsidRPr="008A43E1" w:rsidRDefault="003B4094" w:rsidP="00FD7D77">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3B4094" w:rsidRDefault="003B4094" w:rsidP="003B4094">
      <w:pPr>
        <w:widowControl w:val="0"/>
        <w:suppressAutoHyphens/>
        <w:spacing w:after="0" w:line="240" w:lineRule="auto"/>
        <w:jc w:val="both"/>
        <w:rPr>
          <w:rFonts w:ascii="Times New Roman" w:hAnsi="Times New Roman"/>
          <w:b/>
          <w:sz w:val="28"/>
          <w:szCs w:val="28"/>
        </w:rPr>
      </w:pPr>
    </w:p>
    <w:p w:rsidR="003B4094" w:rsidRPr="000E1274" w:rsidRDefault="00987D73" w:rsidP="00FD7D77">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(5 -7</w:t>
      </w:r>
      <w:r w:rsidR="003B4094" w:rsidRPr="000E1274">
        <w:rPr>
          <w:rFonts w:ascii="Times New Roman" w:eastAsia="Calibri" w:hAnsi="Times New Roman" w:cs="Times New Roman"/>
          <w:b/>
          <w:color w:val="000000"/>
          <w:sz w:val="28"/>
          <w:szCs w:val="28"/>
        </w:rPr>
        <w:t xml:space="preserve"> лет)</w:t>
      </w:r>
    </w:p>
    <w:p w:rsidR="003B4094" w:rsidRPr="00304BE5" w:rsidRDefault="003B4094" w:rsidP="00FD7D77">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шести </w:t>
      </w:r>
      <w:r w:rsidRPr="000E1274">
        <w:rPr>
          <w:rFonts w:ascii="Times New Roman" w:eastAsia="Calibri" w:hAnsi="Times New Roman" w:cs="Times New Roman"/>
          <w:color w:val="000000"/>
          <w:sz w:val="28"/>
          <w:szCs w:val="28"/>
        </w:rPr>
        <w:t xml:space="preserve">годам ребенок: </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w:t>
      </w:r>
      <w:r w:rsidR="00B5750C">
        <w:rPr>
          <w:rFonts w:ascii="Times New Roman" w:hAnsi="Times New Roman" w:cs="Times New Roman"/>
          <w:sz w:val="28"/>
          <w:szCs w:val="28"/>
        </w:rPr>
        <w:t>т представление о  родном поселке, районе</w:t>
      </w:r>
      <w:r>
        <w:rPr>
          <w:rFonts w:ascii="Times New Roman" w:hAnsi="Times New Roman" w:cs="Times New Roman"/>
          <w:sz w:val="28"/>
          <w:szCs w:val="28"/>
        </w:rPr>
        <w:t>,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3B4094" w:rsidRPr="004602FA" w:rsidRDefault="003B4094" w:rsidP="00EA7819">
      <w:pPr>
        <w:pStyle w:val="a3"/>
        <w:widowControl w:val="0"/>
        <w:numPr>
          <w:ilvl w:val="0"/>
          <w:numId w:val="6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B5750C" w:rsidRPr="00071923" w:rsidRDefault="00B5750C" w:rsidP="00EA7819">
      <w:pPr>
        <w:pStyle w:val="a3"/>
        <w:numPr>
          <w:ilvl w:val="0"/>
          <w:numId w:val="64"/>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 xml:space="preserve">проявляет интерес к дагестанским традициям и обычаям, к построению межличностной коммуникации в </w:t>
      </w:r>
      <w:proofErr w:type="gramStart"/>
      <w:r w:rsidRPr="00071923">
        <w:rPr>
          <w:rFonts w:ascii="Times New Roman" w:eastAsia="Calibri" w:hAnsi="Times New Roman" w:cs="Times New Roman"/>
          <w:color w:val="000000"/>
          <w:sz w:val="28"/>
          <w:szCs w:val="28"/>
        </w:rPr>
        <w:t>традиционном</w:t>
      </w:r>
      <w:proofErr w:type="gramEnd"/>
      <w:r w:rsidRPr="00071923">
        <w:rPr>
          <w:rFonts w:ascii="Times New Roman" w:eastAsia="Calibri" w:hAnsi="Times New Roman" w:cs="Times New Roman"/>
          <w:color w:val="000000"/>
          <w:sz w:val="28"/>
          <w:szCs w:val="28"/>
        </w:rPr>
        <w:t xml:space="preserve"> дагестанском </w:t>
      </w:r>
      <w:proofErr w:type="spellStart"/>
      <w:r w:rsidRPr="00071923">
        <w:rPr>
          <w:rFonts w:ascii="Times New Roman" w:eastAsia="Calibri" w:hAnsi="Times New Roman" w:cs="Times New Roman"/>
          <w:color w:val="000000"/>
          <w:sz w:val="28"/>
          <w:szCs w:val="28"/>
        </w:rPr>
        <w:t>микросоциуме</w:t>
      </w:r>
      <w:proofErr w:type="spellEnd"/>
      <w:r w:rsidRPr="00071923">
        <w:rPr>
          <w:rFonts w:ascii="Times New Roman" w:eastAsia="Calibri" w:hAnsi="Times New Roman" w:cs="Times New Roman"/>
          <w:color w:val="000000"/>
          <w:sz w:val="28"/>
          <w:szCs w:val="28"/>
        </w:rPr>
        <w:t>;</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3B4094" w:rsidRPr="00EB6328" w:rsidRDefault="003B4094" w:rsidP="00EA7819">
      <w:pPr>
        <w:pStyle w:val="a3"/>
        <w:numPr>
          <w:ilvl w:val="0"/>
          <w:numId w:val="64"/>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lastRenderedPageBreak/>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3B4094" w:rsidRDefault="003B4094" w:rsidP="00EA7819">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3B4094" w:rsidRPr="00EB6328" w:rsidRDefault="003B4094" w:rsidP="00EA7819">
      <w:pPr>
        <w:pStyle w:val="a3"/>
        <w:numPr>
          <w:ilvl w:val="0"/>
          <w:numId w:val="64"/>
        </w:numPr>
        <w:spacing w:after="24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roofErr w:type="gramEnd"/>
    </w:p>
    <w:p w:rsidR="003B4094" w:rsidRPr="00071923" w:rsidRDefault="003B4094" w:rsidP="00EA7819">
      <w:pPr>
        <w:pStyle w:val="a3"/>
        <w:numPr>
          <w:ilvl w:val="0"/>
          <w:numId w:val="8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проявляет интерес к произведениям декоративно-прикладного искусства, картинам дагестанских художников;</w:t>
      </w:r>
    </w:p>
    <w:p w:rsidR="003B4094" w:rsidRPr="00071923" w:rsidRDefault="003B4094" w:rsidP="00EA7819">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3B4094" w:rsidRDefault="003B4094" w:rsidP="00D0226A">
      <w:pPr>
        <w:spacing w:line="240" w:lineRule="auto"/>
        <w:jc w:val="both"/>
        <w:rPr>
          <w:rFonts w:ascii="Times New Roman" w:eastAsia="Calibri" w:hAnsi="Times New Roman" w:cs="Times New Roman"/>
          <w:color w:val="000000"/>
          <w:sz w:val="28"/>
          <w:szCs w:val="28"/>
        </w:rPr>
      </w:pPr>
    </w:p>
    <w:p w:rsidR="003B4094" w:rsidRPr="0075373E" w:rsidRDefault="003B4094" w:rsidP="003B4094">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3B4094" w:rsidRPr="00FD7D77" w:rsidRDefault="003B4094" w:rsidP="00FD7D77">
      <w:pPr>
        <w:spacing w:after="0"/>
        <w:ind w:left="567"/>
        <w:jc w:val="both"/>
        <w:rPr>
          <w:rFonts w:ascii="Times New Roman" w:hAnsi="Times New Roman" w:cs="Times New Roman"/>
          <w:b/>
          <w:sz w:val="28"/>
          <w:szCs w:val="28"/>
        </w:rPr>
      </w:pPr>
      <w:r w:rsidRPr="0075373E">
        <w:rPr>
          <w:rFonts w:ascii="Times New Roman" w:eastAsia="Lucida Sans Unicode" w:hAnsi="Times New Roman" w:cs="Times New Roman"/>
          <w:b/>
          <w:color w:val="000000" w:themeColor="text1"/>
          <w:kern w:val="1"/>
          <w:sz w:val="28"/>
          <w:szCs w:val="28"/>
          <w:lang w:eastAsia="hi-IN" w:bidi="hi-IN"/>
        </w:rPr>
        <w:t xml:space="preserve"> 2.1.</w:t>
      </w:r>
      <w:r w:rsidR="00FD7D77" w:rsidRPr="00FD7D77">
        <w:rPr>
          <w:rFonts w:ascii="Times New Roman" w:hAnsi="Times New Roman" w:cs="Times New Roman"/>
          <w:b/>
          <w:i/>
          <w:sz w:val="28"/>
          <w:szCs w:val="28"/>
        </w:rPr>
        <w:t xml:space="preserve"> </w:t>
      </w:r>
      <w:r w:rsidR="00FD7D77" w:rsidRPr="00FD7D77">
        <w:rPr>
          <w:rFonts w:ascii="Times New Roman" w:hAnsi="Times New Roman" w:cs="Times New Roman"/>
          <w:b/>
          <w:sz w:val="28"/>
          <w:szCs w:val="28"/>
        </w:rPr>
        <w:t>Общие положения</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B4094" w:rsidRPr="00336134" w:rsidRDefault="003B4094" w:rsidP="00927CE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w:t>
      </w:r>
      <w:r w:rsidR="00012CF5">
        <w:rPr>
          <w:rFonts w:ascii="Times New Roman" w:eastAsia="Times New Roman" w:hAnsi="Times New Roman" w:cs="Times New Roman"/>
          <w:color w:val="000000" w:themeColor="text1"/>
          <w:sz w:val="28"/>
          <w:szCs w:val="28"/>
          <w:lang w:eastAsia="ru-RU"/>
        </w:rPr>
        <w:t xml:space="preserve"> только в рамках организованной</w:t>
      </w:r>
      <w:r w:rsidRPr="00336134">
        <w:rPr>
          <w:rFonts w:ascii="Times New Roman" w:eastAsia="Times New Roman" w:hAnsi="Times New Roman" w:cs="Times New Roman"/>
          <w:color w:val="000000" w:themeColor="text1"/>
          <w:sz w:val="28"/>
          <w:szCs w:val="28"/>
          <w:lang w:eastAsia="ru-RU"/>
        </w:rPr>
        <w:t xml:space="preserve">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w:t>
      </w:r>
      <w:r w:rsidRPr="00D14641">
        <w:rPr>
          <w:rFonts w:ascii="Times New Roman" w:hAnsi="Times New Roman" w:cs="Times New Roman"/>
          <w:sz w:val="28"/>
          <w:szCs w:val="28"/>
        </w:rPr>
        <w:lastRenderedPageBreak/>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14641">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14641">
        <w:rPr>
          <w:rFonts w:ascii="Times New Roman" w:hAnsi="Times New Roman" w:cs="Times New Roman"/>
          <w:sz w:val="28"/>
          <w:szCs w:val="28"/>
        </w:rPr>
        <w:t>социокультурных</w:t>
      </w:r>
      <w:proofErr w:type="spellEnd"/>
      <w:r w:rsidRPr="00D14641">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D14641">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общем</w:t>
      </w:r>
      <w:proofErr w:type="gramEnd"/>
      <w:r w:rsidRPr="00D14641">
        <w:rPr>
          <w:rFonts w:ascii="Times New Roman" w:hAnsi="Times New Roman" w:cs="Times New Roman"/>
          <w:sz w:val="28"/>
          <w:szCs w:val="28"/>
        </w:rPr>
        <w:t xml:space="preserve"> доме людей, об особенностях ее природы, многообразии стран и народов мира.</w:t>
      </w:r>
    </w:p>
    <w:p w:rsidR="00012CF5" w:rsidRPr="00D14641" w:rsidRDefault="00012CF5" w:rsidP="00012CF5">
      <w:pPr>
        <w:pStyle w:val="ConsPlusNormal"/>
        <w:jc w:val="both"/>
        <w:rPr>
          <w:rFonts w:ascii="Times New Roman" w:hAnsi="Times New Roman" w:cs="Times New Roman"/>
          <w:sz w:val="28"/>
          <w:szCs w:val="28"/>
        </w:rPr>
      </w:pPr>
      <w:proofErr w:type="gramStart"/>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12CF5" w:rsidRPr="00D14641" w:rsidRDefault="00012CF5" w:rsidP="00012CF5">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4641">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w:t>
      </w:r>
      <w:proofErr w:type="gramEnd"/>
      <w:r w:rsidRPr="00D1464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12CF5" w:rsidRPr="00D14641" w:rsidRDefault="00012CF5" w:rsidP="00012CF5">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012CF5" w:rsidRPr="00D14641" w:rsidRDefault="00012CF5" w:rsidP="00012CF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 </w:t>
      </w:r>
      <w:r w:rsidRPr="00B90707">
        <w:rPr>
          <w:rFonts w:ascii="Times New Roman" w:hAnsi="Times New Roman" w:cs="Times New Roman"/>
          <w:i/>
          <w:sz w:val="28"/>
          <w:szCs w:val="28"/>
          <w:u w:val="single"/>
        </w:rPr>
        <w:t>в раннем возрасте (2 года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012CF5" w:rsidRDefault="00012CF5" w:rsidP="00B70033">
      <w:pPr>
        <w:pStyle w:val="ConsPlusNormal"/>
        <w:spacing w:after="120"/>
        <w:jc w:val="both"/>
        <w:rPr>
          <w:rFonts w:ascii="Times New Roman" w:hAnsi="Times New Roman" w:cs="Times New Roman"/>
          <w:sz w:val="28"/>
          <w:szCs w:val="28"/>
        </w:rPr>
      </w:pPr>
      <w:r w:rsidRPr="00B90707">
        <w:rPr>
          <w:rFonts w:ascii="Times New Roman" w:hAnsi="Times New Roman" w:cs="Times New Roman"/>
          <w:i/>
          <w:sz w:val="28"/>
          <w:szCs w:val="28"/>
          <w:u w:val="single"/>
        </w:rPr>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1464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70033" w:rsidRPr="00B70033" w:rsidRDefault="00B70033" w:rsidP="00B70033">
      <w:pPr>
        <w:spacing w:after="0" w:line="240" w:lineRule="auto"/>
        <w:ind w:firstLine="708"/>
        <w:jc w:val="both"/>
        <w:rPr>
          <w:rFonts w:ascii="Times New Roman" w:hAnsi="Times New Roman" w:cs="Times New Roman"/>
          <w:sz w:val="28"/>
          <w:szCs w:val="28"/>
        </w:rPr>
      </w:pPr>
      <w:r w:rsidRPr="00B70033">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эпидемиологической ситуации в республике, от опыта и творческого подхода педагога.</w:t>
      </w:r>
    </w:p>
    <w:p w:rsidR="00B70033" w:rsidRDefault="00B70033" w:rsidP="00B70033">
      <w:pPr>
        <w:pStyle w:val="ConsPlusNormal"/>
        <w:spacing w:after="120"/>
        <w:ind w:firstLine="708"/>
        <w:jc w:val="both"/>
        <w:rPr>
          <w:rFonts w:ascii="Times New Roman" w:hAnsi="Times New Roman" w:cs="Times New Roman"/>
          <w:sz w:val="28"/>
          <w:szCs w:val="28"/>
        </w:rPr>
      </w:pPr>
      <w:r w:rsidRPr="00B70033">
        <w:rPr>
          <w:rFonts w:ascii="Times New Roman" w:hAnsi="Times New Roman" w:cs="Times New Roman"/>
          <w:sz w:val="28"/>
          <w:szCs w:val="28"/>
        </w:rPr>
        <w:t xml:space="preserve">Если в республике неблагоприятная эпидемиологическая обстановка, существует высокий риск заражения детей инфекционными заболеваниями, в том числе </w:t>
      </w:r>
      <w:proofErr w:type="spellStart"/>
      <w:r w:rsidRPr="00B70033">
        <w:rPr>
          <w:rFonts w:ascii="Times New Roman" w:hAnsi="Times New Roman" w:cs="Times New Roman"/>
          <w:sz w:val="28"/>
          <w:szCs w:val="28"/>
        </w:rPr>
        <w:t>коронавирусной</w:t>
      </w:r>
      <w:proofErr w:type="spellEnd"/>
      <w:r w:rsidRPr="00B70033">
        <w:rPr>
          <w:rFonts w:ascii="Times New Roman" w:hAnsi="Times New Roman" w:cs="Times New Roman"/>
          <w:sz w:val="28"/>
          <w:szCs w:val="28"/>
        </w:rPr>
        <w:t xml:space="preserve"> инфекцией, любые формы работы с детьми, которые предполагают массовость, например, концерты, </w:t>
      </w:r>
      <w:proofErr w:type="spellStart"/>
      <w:r w:rsidRPr="00B70033">
        <w:rPr>
          <w:rFonts w:ascii="Times New Roman" w:hAnsi="Times New Roman" w:cs="Times New Roman"/>
          <w:sz w:val="28"/>
          <w:szCs w:val="28"/>
        </w:rPr>
        <w:t>общесадовые</w:t>
      </w:r>
      <w:proofErr w:type="spellEnd"/>
      <w:r w:rsidRPr="00B70033">
        <w:rPr>
          <w:rFonts w:ascii="Times New Roman" w:hAnsi="Times New Roman" w:cs="Times New Roman"/>
          <w:sz w:val="28"/>
          <w:szCs w:val="28"/>
        </w:rPr>
        <w:t xml:space="preserve"> праздники, спортивные соревнования, выездные экскурсии и другие, необходимо запретить (Требование </w:t>
      </w:r>
      <w:proofErr w:type="spellStart"/>
      <w:r w:rsidRPr="00B70033">
        <w:rPr>
          <w:rFonts w:ascii="Times New Roman" w:hAnsi="Times New Roman" w:cs="Times New Roman"/>
          <w:sz w:val="28"/>
          <w:szCs w:val="28"/>
        </w:rPr>
        <w:t>Роспотребнадзора</w:t>
      </w:r>
      <w:proofErr w:type="spellEnd"/>
      <w:r w:rsidRPr="00B70033">
        <w:rPr>
          <w:rFonts w:ascii="Times New Roman" w:hAnsi="Times New Roman" w:cs="Times New Roman"/>
          <w:sz w:val="28"/>
          <w:szCs w:val="28"/>
        </w:rPr>
        <w:t xml:space="preserve"> от 08.05.2020г. № 02/8900-2020-24)</w:t>
      </w:r>
      <w:r>
        <w:rPr>
          <w:rFonts w:ascii="Times New Roman" w:hAnsi="Times New Roman" w:cs="Times New Roman"/>
          <w:sz w:val="28"/>
          <w:szCs w:val="28"/>
        </w:rPr>
        <w:t>.</w:t>
      </w:r>
    </w:p>
    <w:p w:rsidR="00012CF5" w:rsidRPr="00987FC6" w:rsidRDefault="00012CF5" w:rsidP="00DE5348">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lastRenderedPageBreak/>
        <w:t>культура и традиции народов Дагестана;</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012CF5" w:rsidRPr="00987FC6" w:rsidRDefault="00012CF5" w:rsidP="00EA7819">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012CF5" w:rsidRPr="00987FC6" w:rsidRDefault="00012CF5" w:rsidP="00987FC6">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 xml:space="preserve">     С учетом национально-культурных особенностей региона Республики  Дагестан определены цели региональной системы образования:</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012CF5" w:rsidRPr="00987FC6"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012CF5" w:rsidRDefault="00012CF5" w:rsidP="00012CF5">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012CF5" w:rsidRPr="004605B1" w:rsidRDefault="00012CF5" w:rsidP="00012CF5">
      <w:pPr>
        <w:pStyle w:val="a3"/>
        <w:spacing w:after="0" w:line="240" w:lineRule="auto"/>
        <w:ind w:left="0"/>
        <w:jc w:val="both"/>
        <w:rPr>
          <w:rFonts w:ascii="Times New Roman" w:hAnsi="Times New Roman"/>
          <w:b/>
          <w:i/>
          <w:sz w:val="28"/>
          <w:szCs w:val="28"/>
        </w:rPr>
      </w:pPr>
    </w:p>
    <w:p w:rsidR="00987FC6" w:rsidRPr="000C7823" w:rsidRDefault="00987FC6" w:rsidP="000C7823">
      <w:pPr>
        <w:spacing w:after="120" w:line="240" w:lineRule="auto"/>
        <w:ind w:left="567"/>
        <w:jc w:val="center"/>
        <w:rPr>
          <w:rFonts w:ascii="Times New Roman" w:hAnsi="Times New Roman" w:cs="Times New Roman"/>
          <w:b/>
          <w:sz w:val="28"/>
          <w:szCs w:val="28"/>
        </w:rPr>
      </w:pPr>
      <w:r w:rsidRPr="00E3242B">
        <w:rPr>
          <w:rFonts w:ascii="Times New Roman" w:hAnsi="Times New Roman" w:cs="Times New Roman"/>
          <w:b/>
          <w:sz w:val="28"/>
          <w:szCs w:val="28"/>
        </w:rPr>
        <w:t>2.2. Образовательная деятельность в соответствии с направлениями развития ребенка</w:t>
      </w:r>
    </w:p>
    <w:p w:rsidR="00987FC6" w:rsidRPr="00E3242B" w:rsidRDefault="00987FC6" w:rsidP="00987FC6">
      <w:pPr>
        <w:spacing w:after="0" w:line="240" w:lineRule="auto"/>
        <w:jc w:val="both"/>
        <w:rPr>
          <w:rFonts w:ascii="Times New Roman" w:hAnsi="Times New Roman" w:cs="Times New Roman"/>
          <w:b/>
          <w:sz w:val="28"/>
          <w:szCs w:val="28"/>
          <w:u w:val="single"/>
        </w:rPr>
      </w:pPr>
      <w:r w:rsidRPr="00E3242B">
        <w:rPr>
          <w:rFonts w:ascii="Times New Roman" w:hAnsi="Times New Roman" w:cs="Times New Roman"/>
          <w:b/>
          <w:sz w:val="28"/>
          <w:szCs w:val="28"/>
        </w:rPr>
        <w:t>2.2.1.</w:t>
      </w:r>
      <w:r w:rsidRPr="00E3242B">
        <w:rPr>
          <w:rFonts w:ascii="Times New Roman" w:hAnsi="Times New Roman" w:cs="Times New Roman"/>
          <w:b/>
          <w:sz w:val="28"/>
          <w:szCs w:val="28"/>
        </w:rPr>
        <w:tab/>
      </w:r>
      <w:r w:rsidRPr="00E3242B">
        <w:rPr>
          <w:rFonts w:ascii="Times New Roman" w:hAnsi="Times New Roman" w:cs="Times New Roman"/>
          <w:b/>
          <w:sz w:val="28"/>
          <w:szCs w:val="28"/>
          <w:u w:val="single"/>
        </w:rPr>
        <w:t xml:space="preserve"> Ранний возраст (2-3года)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общения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987FC6" w:rsidRPr="00237FA5"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 xml:space="preserve">В сфере развития общения </w:t>
      </w:r>
      <w:proofErr w:type="gramStart"/>
      <w:r w:rsidRPr="00237FA5">
        <w:rPr>
          <w:rFonts w:ascii="Times New Roman" w:hAnsi="Times New Roman" w:cs="Times New Roman"/>
          <w:sz w:val="28"/>
          <w:szCs w:val="28"/>
        </w:rPr>
        <w:t>со</w:t>
      </w:r>
      <w:proofErr w:type="gramEnd"/>
      <w:r w:rsidRPr="00237FA5">
        <w:rPr>
          <w:rFonts w:ascii="Times New Roman" w:hAnsi="Times New Roman" w:cs="Times New Roman"/>
          <w:sz w:val="28"/>
          <w:szCs w:val="28"/>
        </w:rPr>
        <w:t xml:space="preserve"> взрослым</w:t>
      </w:r>
      <w:r w:rsidR="00E3242B">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предметно- пространственную  среду  для  самостоятельной  игры-исследования;  поддерживает инициативу  ребенка  в  общении  и  </w:t>
      </w:r>
      <w:proofErr w:type="spellStart"/>
      <w:r w:rsidRPr="00D14641">
        <w:rPr>
          <w:rFonts w:ascii="Times New Roman" w:hAnsi="Times New Roman" w:cs="Times New Roman"/>
          <w:sz w:val="28"/>
          <w:szCs w:val="28"/>
        </w:rPr>
        <w:t>предметно-манипулятивной</w:t>
      </w:r>
      <w:proofErr w:type="spellEnd"/>
      <w:r w:rsidRPr="00D14641">
        <w:rPr>
          <w:rFonts w:ascii="Times New Roman" w:hAnsi="Times New Roman" w:cs="Times New Roman"/>
          <w:sz w:val="28"/>
          <w:szCs w:val="28"/>
        </w:rPr>
        <w:t xml:space="preserve">  активности,  поощряет  его действия.</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продолжает поддерживать стремление ребенка к самостоятельности в </w:t>
      </w:r>
      <w:r w:rsidRPr="00D14641">
        <w:rPr>
          <w:rFonts w:ascii="Times New Roman" w:hAnsi="Times New Roman" w:cs="Times New Roman"/>
          <w:sz w:val="28"/>
          <w:szCs w:val="28"/>
        </w:rPr>
        <w:lastRenderedPageBreak/>
        <w:t>различных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sidR="00E3242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E3242B">
        <w:rPr>
          <w:rFonts w:ascii="Times New Roman" w:hAnsi="Times New Roman" w:cs="Times New Roman"/>
          <w:sz w:val="28"/>
          <w:szCs w:val="28"/>
        </w:rPr>
        <w:t>В</w:t>
      </w:r>
      <w:r w:rsidRPr="001C3802">
        <w:rPr>
          <w:rFonts w:ascii="Times New Roman" w:hAnsi="Times New Roman" w:cs="Times New Roman"/>
          <w:sz w:val="28"/>
          <w:szCs w:val="28"/>
        </w:rPr>
        <w:t>зрослый наблюдает за спонтанно складывающимся взаимодействием детей 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roofErr w:type="gramEnd"/>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ситуациях,  вызывающих  позитивные  чувства,  взрослый  комментирует  их,  обращая</w:t>
      </w:r>
      <w:r>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собственные действия и действия других людей в плане их влияния на других, </w:t>
      </w:r>
      <w:proofErr w:type="gramStart"/>
      <w:r w:rsidRPr="00D14641">
        <w:rPr>
          <w:rFonts w:ascii="Times New Roman" w:hAnsi="Times New Roman" w:cs="Times New Roman"/>
          <w:sz w:val="28"/>
          <w:szCs w:val="28"/>
        </w:rPr>
        <w:t>овладевая</w:t>
      </w:r>
      <w:proofErr w:type="gramEnd"/>
      <w:r w:rsidRPr="00D14641">
        <w:rPr>
          <w:rFonts w:ascii="Times New Roman" w:hAnsi="Times New Roman" w:cs="Times New Roman"/>
          <w:sz w:val="28"/>
          <w:szCs w:val="28"/>
        </w:rPr>
        <w:t xml:space="preserve"> таким</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987FC6" w:rsidRPr="00237FA5"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Pr>
          <w:rFonts w:ascii="Times New Roman" w:hAnsi="Times New Roman" w:cs="Times New Roman"/>
          <w:sz w:val="28"/>
          <w:szCs w:val="28"/>
        </w:rPr>
        <w:t xml:space="preserve"> </w:t>
      </w:r>
      <w:r w:rsidRPr="00D14641">
        <w:rPr>
          <w:rFonts w:ascii="Times New Roman" w:hAnsi="Times New Roman" w:cs="Times New Roman"/>
          <w:sz w:val="28"/>
          <w:szCs w:val="28"/>
        </w:rPr>
        <w:t>детей  с  различными  игровыми  сюжетами,  помогает  освоить  простые  игровые  действия</w:t>
      </w:r>
      <w:r w:rsidR="00AB1689">
        <w:rPr>
          <w:rFonts w:ascii="Times New Roman" w:hAnsi="Times New Roman" w:cs="Times New Roman"/>
          <w:sz w:val="28"/>
          <w:szCs w:val="28"/>
        </w:rPr>
        <w:t xml:space="preserve"> </w:t>
      </w:r>
      <w:r w:rsidRPr="00D14641">
        <w:rPr>
          <w:rFonts w:ascii="Times New Roman" w:hAnsi="Times New Roman" w:cs="Times New Roman"/>
          <w:sz w:val="28"/>
          <w:szCs w:val="28"/>
        </w:rPr>
        <w:t>(покормить  куклу,  помешать  в  кастрюльке «еду»),  использовать  предметы-заместители,</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147F45" w:rsidRDefault="00987FC6" w:rsidP="00EA7819">
      <w:pPr>
        <w:pStyle w:val="a3"/>
        <w:numPr>
          <w:ilvl w:val="0"/>
          <w:numId w:val="85"/>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sidR="00147F45">
        <w:rPr>
          <w:rFonts w:ascii="Times New Roman" w:hAnsi="Times New Roman" w:cs="Times New Roman"/>
          <w:sz w:val="28"/>
          <w:szCs w:val="28"/>
        </w:rPr>
        <w:t>.</w:t>
      </w:r>
    </w:p>
    <w:p w:rsidR="00987FC6" w:rsidRPr="00237FA5" w:rsidRDefault="00147F45" w:rsidP="00147F45">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00987FC6" w:rsidRPr="00237FA5">
        <w:rPr>
          <w:rFonts w:ascii="Times New Roman" w:hAnsi="Times New Roman" w:cs="Times New Roman"/>
          <w:sz w:val="28"/>
          <w:szCs w:val="28"/>
        </w:rPr>
        <w:t>зрослый грамот</w:t>
      </w:r>
      <w:r w:rsidR="00987FC6">
        <w:rPr>
          <w:rFonts w:ascii="Times New Roman" w:hAnsi="Times New Roman" w:cs="Times New Roman"/>
          <w:sz w:val="28"/>
          <w:szCs w:val="28"/>
        </w:rPr>
        <w:t>но проводит адаптацию ребенка</w:t>
      </w:r>
      <w:r w:rsidR="00987FC6" w:rsidRPr="00237FA5">
        <w:rPr>
          <w:rFonts w:ascii="Times New Roman" w:hAnsi="Times New Roman" w:cs="Times New Roman"/>
          <w:sz w:val="28"/>
          <w:szCs w:val="28"/>
        </w:rPr>
        <w:t>, учитывая привязанность</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детей к </w:t>
      </w:r>
      <w:proofErr w:type="gramStart"/>
      <w:r w:rsidR="00987FC6" w:rsidRPr="00237FA5">
        <w:rPr>
          <w:rFonts w:ascii="Times New Roman" w:hAnsi="Times New Roman" w:cs="Times New Roman"/>
          <w:sz w:val="28"/>
          <w:szCs w:val="28"/>
        </w:rPr>
        <w:t>близким</w:t>
      </w:r>
      <w:proofErr w:type="gramEnd"/>
      <w:r w:rsidR="00987FC6" w:rsidRPr="00237FA5">
        <w:rPr>
          <w:rFonts w:ascii="Times New Roman" w:hAnsi="Times New Roman" w:cs="Times New Roman"/>
          <w:sz w:val="28"/>
          <w:szCs w:val="28"/>
        </w:rPr>
        <w:t>, привлекает родителей (законных представителей) или родных для участия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sidR="00987FC6">
        <w:rPr>
          <w:rFonts w:ascii="Times New Roman" w:hAnsi="Times New Roman" w:cs="Times New Roman"/>
          <w:sz w:val="28"/>
          <w:szCs w:val="28"/>
        </w:rPr>
        <w:t xml:space="preserve"> </w:t>
      </w:r>
      <w:r w:rsidR="00987FC6" w:rsidRPr="00237FA5">
        <w:rPr>
          <w:rFonts w:ascii="Times New Roman" w:hAnsi="Times New Roman" w:cs="Times New Roman"/>
          <w:sz w:val="28"/>
          <w:szCs w:val="28"/>
        </w:rPr>
        <w:t xml:space="preserve">возможность  ребенку  постепенно,  в  собственном  темпе  осваивать  пространство  и  </w:t>
      </w:r>
      <w:r w:rsidR="00987FC6" w:rsidRPr="00987FC6">
        <w:rPr>
          <w:rFonts w:ascii="Times New Roman" w:hAnsi="Times New Roman" w:cs="Times New Roman"/>
          <w:sz w:val="28"/>
          <w:szCs w:val="28"/>
        </w:rPr>
        <w:t xml:space="preserve">режим </w:t>
      </w:r>
      <w:r w:rsidR="00987FC6">
        <w:rPr>
          <w:rFonts w:ascii="Times New Roman" w:hAnsi="Times New Roman" w:cs="Times New Roman"/>
          <w:sz w:val="28"/>
          <w:szCs w:val="28"/>
        </w:rPr>
        <w:t>МКДОУ</w:t>
      </w:r>
      <w:r w:rsidR="00987FC6" w:rsidRPr="00237FA5">
        <w:rPr>
          <w:rFonts w:ascii="Times New Roman" w:hAnsi="Times New Roman" w:cs="Times New Roman"/>
          <w:b/>
          <w:sz w:val="28"/>
          <w:szCs w:val="28"/>
        </w:rPr>
        <w:t>,</w:t>
      </w:r>
      <w:r w:rsidR="00987FC6" w:rsidRPr="00237FA5">
        <w:rPr>
          <w:rFonts w:ascii="Times New Roman" w:hAnsi="Times New Roman" w:cs="Times New Roman"/>
          <w:sz w:val="28"/>
          <w:szCs w:val="28"/>
        </w:rPr>
        <w:t xml:space="preserve"> не предъявляя ребенку излишних требований. </w:t>
      </w:r>
    </w:p>
    <w:p w:rsidR="00987FC6" w:rsidRPr="00D14641" w:rsidRDefault="00987FC6" w:rsidP="00E3242B">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Pr>
          <w:rFonts w:ascii="Times New Roman" w:hAnsi="Times New Roman" w:cs="Times New Roman"/>
          <w:sz w:val="28"/>
          <w:szCs w:val="28"/>
        </w:rPr>
        <w:t xml:space="preserve"> </w:t>
      </w:r>
      <w:r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усаживая его на первых порах рядом с собой. </w:t>
      </w:r>
    </w:p>
    <w:p w:rsidR="00987FC6" w:rsidRPr="00D14641" w:rsidRDefault="00987FC6" w:rsidP="00AB1689">
      <w:pPr>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sidR="00E3242B">
        <w:rPr>
          <w:rFonts w:ascii="Times New Roman" w:hAnsi="Times New Roman" w:cs="Times New Roman"/>
          <w:sz w:val="28"/>
          <w:szCs w:val="28"/>
        </w:rPr>
        <w:tab/>
      </w:r>
      <w:r w:rsidRPr="00D14641">
        <w:rPr>
          <w:rFonts w:ascii="Times New Roman" w:hAnsi="Times New Roman" w:cs="Times New Roman"/>
          <w:sz w:val="28"/>
          <w:szCs w:val="28"/>
        </w:rPr>
        <w:t>Также в случае необходимости взрослый помогает ребенку найти себе занятия, знакомя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его с пространством </w:t>
      </w:r>
      <w:r>
        <w:rPr>
          <w:rFonts w:ascii="Times New Roman" w:hAnsi="Times New Roman" w:cs="Times New Roman"/>
          <w:sz w:val="28"/>
          <w:szCs w:val="28"/>
        </w:rPr>
        <w:t>Центра</w:t>
      </w:r>
      <w:r w:rsidRPr="00D14641">
        <w:rPr>
          <w:rFonts w:ascii="Times New Roman" w:hAnsi="Times New Roman" w:cs="Times New Roman"/>
          <w:sz w:val="28"/>
          <w:szCs w:val="28"/>
        </w:rPr>
        <w:t>, имеющимися в нем предметами и материалами.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стремление детей к самостоятельности в самообслуживании</w:t>
      </w:r>
      <w:r>
        <w:rPr>
          <w:rFonts w:ascii="Times New Roman" w:hAnsi="Times New Roman" w:cs="Times New Roman"/>
          <w:sz w:val="28"/>
          <w:szCs w:val="28"/>
        </w:rPr>
        <w:t xml:space="preserve"> </w:t>
      </w:r>
      <w:r w:rsidRPr="00D14641">
        <w:rPr>
          <w:rFonts w:ascii="Times New Roman" w:hAnsi="Times New Roman" w:cs="Times New Roman"/>
          <w:sz w:val="28"/>
          <w:szCs w:val="28"/>
        </w:rPr>
        <w:t>(дает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В сфере познавательного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987FC6" w:rsidRPr="008C4D5C"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 xml:space="preserve">В сфере ознакомления с окружающим миром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987FC6" w:rsidRPr="008C4D5C"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987FC6" w:rsidRPr="00D14641" w:rsidRDefault="00987FC6" w:rsidP="00AB1689">
      <w:pPr>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пластмассовые банки, бутылки,   а также грецкие орехи, каштаны, песок и воду. Взрослый </w:t>
      </w:r>
      <w:proofErr w:type="gramStart"/>
      <w:r w:rsidRPr="00D14641">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D14641">
        <w:rPr>
          <w:rFonts w:ascii="Times New Roman" w:hAnsi="Times New Roman" w:cs="Times New Roman"/>
          <w:sz w:val="28"/>
          <w:szCs w:val="28"/>
        </w:rPr>
        <w:t>вниманием  относится  к  проявлению  интереса  детей  к  окружающему  природному  миру,  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w:t>
      </w:r>
      <w:r>
        <w:rPr>
          <w:rFonts w:ascii="Times New Roman" w:hAnsi="Times New Roman" w:cs="Times New Roman"/>
          <w:sz w:val="28"/>
          <w:szCs w:val="28"/>
        </w:rPr>
        <w:t>и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987FC6" w:rsidRPr="008C4D5C" w:rsidRDefault="00987FC6" w:rsidP="00EA7819">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для развития общения детей между собой. Он задает открытые вопросы, побуждающие детей к</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987FC6" w:rsidRPr="008C4D5C" w:rsidRDefault="00987FC6" w:rsidP="00EA7819">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987FC6" w:rsidRPr="00D14641" w:rsidRDefault="00987FC6" w:rsidP="00AB1689">
      <w:pPr>
        <w:tabs>
          <w:tab w:val="left" w:pos="142"/>
        </w:tabs>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987FC6" w:rsidRPr="00A3453B" w:rsidRDefault="00987FC6" w:rsidP="00987FC6">
      <w:pPr>
        <w:tabs>
          <w:tab w:val="left" w:pos="142"/>
        </w:tabs>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lastRenderedPageBreak/>
        <w:t xml:space="preserve">Художественно-эстетическое развитие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987FC6" w:rsidRPr="00F838DF" w:rsidRDefault="00987FC6" w:rsidP="00EA7819">
      <w:pPr>
        <w:pStyle w:val="a3"/>
        <w:numPr>
          <w:ilvl w:val="0"/>
          <w:numId w:val="85"/>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у детей эстетического отношения к окружающему миру</w:t>
      </w:r>
      <w:r>
        <w:rPr>
          <w:rFonts w:ascii="Times New Roman" w:hAnsi="Times New Roman" w:cs="Times New Roman"/>
          <w:sz w:val="28"/>
          <w:szCs w:val="28"/>
        </w:rPr>
        <w:t>.</w:t>
      </w:r>
    </w:p>
    <w:p w:rsidR="00987FC6" w:rsidRPr="00D14641" w:rsidRDefault="00987FC6" w:rsidP="00987FC6">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14641">
        <w:rPr>
          <w:rFonts w:ascii="Times New Roman" w:hAnsi="Times New Roman" w:cs="Times New Roman"/>
          <w:sz w:val="28"/>
          <w:szCs w:val="28"/>
        </w:rPr>
        <w:t>сопереживания</w:t>
      </w:r>
      <w:proofErr w:type="gramEnd"/>
      <w:r w:rsidRPr="00D14641">
        <w:rPr>
          <w:rFonts w:ascii="Times New Roman" w:hAnsi="Times New Roman" w:cs="Times New Roman"/>
          <w:sz w:val="28"/>
          <w:szCs w:val="28"/>
        </w:rPr>
        <w:t xml:space="preserve"> по поводу воспринятого,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987FC6" w:rsidRPr="008C4D5C" w:rsidRDefault="00987FC6" w:rsidP="00EA7819">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987FC6" w:rsidRDefault="00987FC6" w:rsidP="00987FC6">
      <w:pPr>
        <w:pStyle w:val="a3"/>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987FC6" w:rsidRPr="008C4D5C" w:rsidRDefault="00987FC6" w:rsidP="00EA7819">
      <w:pPr>
        <w:pStyle w:val="a3"/>
        <w:numPr>
          <w:ilvl w:val="0"/>
          <w:numId w:val="85"/>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Центре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987FC6" w:rsidRPr="008C4D5C" w:rsidRDefault="00987FC6" w:rsidP="00EA7819">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987FC6" w:rsidRDefault="00987FC6" w:rsidP="00AB1689">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ними по поводу </w:t>
      </w:r>
      <w:proofErr w:type="gramStart"/>
      <w:r w:rsidRPr="00D14641">
        <w:rPr>
          <w:rFonts w:ascii="Times New Roman" w:hAnsi="Times New Roman" w:cs="Times New Roman"/>
          <w:sz w:val="28"/>
          <w:szCs w:val="28"/>
        </w:rPr>
        <w:t>увиденного</w:t>
      </w:r>
      <w:proofErr w:type="gramEnd"/>
      <w:r w:rsidRPr="00D14641">
        <w:rPr>
          <w:rFonts w:ascii="Times New Roman" w:hAnsi="Times New Roman" w:cs="Times New Roman"/>
          <w:sz w:val="28"/>
          <w:szCs w:val="28"/>
        </w:rPr>
        <w:t>.</w:t>
      </w:r>
    </w:p>
    <w:p w:rsidR="00987FC6" w:rsidRPr="00A3453B" w:rsidRDefault="00987FC6" w:rsidP="00987FC6">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987FC6" w:rsidRPr="00D14641" w:rsidRDefault="00987FC6" w:rsidP="00987FC6">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987FC6" w:rsidRPr="00D14641" w:rsidRDefault="00987FC6" w:rsidP="00987FC6">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987FC6" w:rsidRPr="00D93B3F"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987FC6" w:rsidRPr="00D14641" w:rsidRDefault="00987FC6" w:rsidP="00987FC6">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lastRenderedPageBreak/>
        <w:t>Взрослые организую пространственную среду с соответствующим оборудованием – как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sidRPr="00987FC6">
        <w:rPr>
          <w:rFonts w:ascii="Times New Roman" w:hAnsi="Times New Roman" w:cs="Times New Roman"/>
          <w:sz w:val="28"/>
          <w:szCs w:val="28"/>
        </w:rPr>
        <w:t>МКДОУ,</w:t>
      </w:r>
      <w:r w:rsidRPr="00D14641">
        <w:rPr>
          <w:rFonts w:ascii="Times New Roman" w:hAnsi="Times New Roman" w:cs="Times New Roman"/>
          <w:sz w:val="28"/>
          <w:szCs w:val="28"/>
        </w:rPr>
        <w:t xml:space="preserve"> так и на внешней ее территории (горки, качели и т. п.) для</w:t>
      </w:r>
      <w:r>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правильной  осанки.</w:t>
      </w:r>
      <w:proofErr w:type="gramEnd"/>
      <w:r w:rsidRPr="00D14641">
        <w:rPr>
          <w:rFonts w:ascii="Times New Roman" w:hAnsi="Times New Roman" w:cs="Times New Roman"/>
          <w:sz w:val="28"/>
          <w:szCs w:val="28"/>
        </w:rPr>
        <w:t xml:space="preserve"> Вовлекают детей в игры с предметами, стимулирующие развитие мелкой моторики.</w:t>
      </w:r>
    </w:p>
    <w:p w:rsidR="00987FC6" w:rsidRPr="001C3802" w:rsidRDefault="00987FC6" w:rsidP="00EA7819">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формирования навыков безопасного поведения</w:t>
      </w:r>
      <w:r>
        <w:rPr>
          <w:rFonts w:ascii="Times New Roman" w:hAnsi="Times New Roman" w:cs="Times New Roman"/>
          <w:sz w:val="28"/>
          <w:szCs w:val="28"/>
        </w:rPr>
        <w:t>.</w:t>
      </w:r>
    </w:p>
    <w:p w:rsidR="00987FC6" w:rsidRPr="00D14641" w:rsidRDefault="00987FC6" w:rsidP="00287F68">
      <w:pPr>
        <w:spacing w:after="120" w:line="240" w:lineRule="auto"/>
        <w:ind w:firstLine="36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МКДОУ </w:t>
      </w:r>
      <w:r w:rsidRPr="00D14641">
        <w:rPr>
          <w:rFonts w:ascii="Times New Roman" w:hAnsi="Times New Roman" w:cs="Times New Roman"/>
          <w:sz w:val="28"/>
          <w:szCs w:val="28"/>
        </w:rPr>
        <w:t>безопасную среду, а также предостерегают детей от</w:t>
      </w:r>
      <w:r>
        <w:rPr>
          <w:rFonts w:ascii="Times New Roman" w:hAnsi="Times New Roman" w:cs="Times New Roman"/>
          <w:sz w:val="28"/>
          <w:szCs w:val="28"/>
        </w:rPr>
        <w:t xml:space="preserve"> </w:t>
      </w:r>
      <w:r w:rsidRPr="00D14641">
        <w:rPr>
          <w:rFonts w:ascii="Times New Roman" w:hAnsi="Times New Roman" w:cs="Times New Roman"/>
          <w:sz w:val="28"/>
          <w:szCs w:val="28"/>
        </w:rPr>
        <w:t>поступков,  угрожающих  их  жизни  и  здоровью.  Требования  безопасности  не  должны</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287F68" w:rsidRPr="0000796F" w:rsidRDefault="00287F68" w:rsidP="00287F68">
      <w:pPr>
        <w:spacing w:after="0" w:line="240" w:lineRule="auto"/>
        <w:jc w:val="both"/>
        <w:rPr>
          <w:rFonts w:ascii="Times New Roman" w:hAnsi="Times New Roman" w:cs="Times New Roman"/>
          <w:b/>
          <w:sz w:val="28"/>
          <w:szCs w:val="28"/>
          <w:u w:val="single"/>
        </w:rPr>
      </w:pPr>
      <w:r w:rsidRPr="0000796F">
        <w:rPr>
          <w:rFonts w:ascii="Times New Roman" w:hAnsi="Times New Roman" w:cs="Times New Roman"/>
          <w:b/>
          <w:sz w:val="28"/>
          <w:szCs w:val="28"/>
        </w:rPr>
        <w:t>2.2.2.</w:t>
      </w:r>
      <w:r w:rsidRPr="0000796F">
        <w:rPr>
          <w:rFonts w:ascii="Times New Roman" w:hAnsi="Times New Roman" w:cs="Times New Roman"/>
          <w:b/>
          <w:sz w:val="28"/>
          <w:szCs w:val="28"/>
        </w:rPr>
        <w:tab/>
      </w:r>
      <w:r w:rsidRPr="0000796F">
        <w:rPr>
          <w:rFonts w:ascii="Times New Roman" w:hAnsi="Times New Roman" w:cs="Times New Roman"/>
          <w:b/>
          <w:sz w:val="28"/>
          <w:szCs w:val="28"/>
          <w:u w:val="single"/>
        </w:rPr>
        <w:t>Дошкольный  возраст</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287F68" w:rsidRPr="00F838DF"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287F68" w:rsidRPr="00844995"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Взрослые  создают  в  </w:t>
      </w:r>
      <w:r w:rsidR="004A074D">
        <w:rPr>
          <w:rFonts w:ascii="Times New Roman" w:hAnsi="Times New Roman" w:cs="Times New Roman"/>
          <w:sz w:val="28"/>
          <w:szCs w:val="28"/>
        </w:rPr>
        <w:t>МКДОУ</w:t>
      </w:r>
      <w:r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помогают  детям  распознавать  эмоциональные  переживания  и  состояния</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о добре и зле, обсуждая с ними различные ситуации из жизни, из рассказов,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сказок, </w:t>
      </w:r>
      <w:r>
        <w:rPr>
          <w:rFonts w:ascii="Times New Roman" w:hAnsi="Times New Roman" w:cs="Times New Roman"/>
          <w:sz w:val="28"/>
          <w:szCs w:val="28"/>
        </w:rPr>
        <w:t xml:space="preserve"> о</w:t>
      </w:r>
      <w:r w:rsidRPr="00D14641">
        <w:rPr>
          <w:rFonts w:ascii="Times New Roman" w:hAnsi="Times New Roman" w:cs="Times New Roman"/>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Pr>
          <w:rFonts w:ascii="Times New Roman" w:hAnsi="Times New Roman" w:cs="Times New Roman"/>
          <w:sz w:val="28"/>
          <w:szCs w:val="28"/>
        </w:rPr>
        <w:t xml:space="preserve"> </w:t>
      </w:r>
      <w:r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 уровнем развития.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Pr>
          <w:rFonts w:ascii="Times New Roman" w:hAnsi="Times New Roman" w:cs="Times New Roman"/>
          <w:sz w:val="28"/>
          <w:szCs w:val="28"/>
        </w:rPr>
        <w:t xml:space="preserve"> </w:t>
      </w:r>
      <w:r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общее дело и повлиять на ход событий, например при </w:t>
      </w:r>
      <w:proofErr w:type="gramStart"/>
      <w:r w:rsidRPr="00D14641">
        <w:rPr>
          <w:rFonts w:ascii="Times New Roman" w:hAnsi="Times New Roman" w:cs="Times New Roman"/>
          <w:sz w:val="28"/>
          <w:szCs w:val="28"/>
        </w:rPr>
        <w:t>участии</w:t>
      </w:r>
      <w:proofErr w:type="gramEnd"/>
      <w:r w:rsidRPr="00D14641">
        <w:rPr>
          <w:rFonts w:ascii="Times New Roman" w:hAnsi="Times New Roman" w:cs="Times New Roman"/>
          <w:sz w:val="28"/>
          <w:szCs w:val="28"/>
        </w:rPr>
        <w:t xml:space="preserve"> в планировании,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w:t>
      </w:r>
      <w:r>
        <w:rPr>
          <w:rFonts w:ascii="Times New Roman" w:hAnsi="Times New Roman" w:cs="Times New Roman"/>
          <w:sz w:val="28"/>
          <w:szCs w:val="28"/>
        </w:rPr>
        <w:t xml:space="preserve"> </w:t>
      </w:r>
      <w:r w:rsidRPr="00D14641">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способствуют  развитию  у  детей  социальных  навыков:  при  возникновении</w:t>
      </w:r>
      <w:r>
        <w:rPr>
          <w:rFonts w:ascii="Times New Roman" w:hAnsi="Times New Roman" w:cs="Times New Roman"/>
          <w:sz w:val="28"/>
          <w:szCs w:val="28"/>
        </w:rPr>
        <w:t xml:space="preserve"> </w:t>
      </w:r>
      <w:r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устанавливать  новые  контакты.  Взрослые</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Pr>
          <w:rFonts w:ascii="Times New Roman" w:hAnsi="Times New Roman" w:cs="Times New Roman"/>
          <w:sz w:val="28"/>
          <w:szCs w:val="28"/>
        </w:rPr>
        <w:t xml:space="preserve"> </w:t>
      </w:r>
      <w:r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сопровождая собственные действия и/или действия детей комментариями.</w:t>
      </w:r>
    </w:p>
    <w:p w:rsidR="00287F68" w:rsidRPr="00844995" w:rsidRDefault="00287F68" w:rsidP="00EA7819">
      <w:pPr>
        <w:pStyle w:val="a3"/>
        <w:numPr>
          <w:ilvl w:val="0"/>
          <w:numId w:val="85"/>
        </w:numPr>
        <w:spacing w:after="0" w:line="240" w:lineRule="auto"/>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287F68" w:rsidRDefault="00287F68" w:rsidP="00A83172">
      <w:pPr>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игровых формах; поддерживают творческую </w:t>
      </w:r>
      <w:r w:rsidRPr="00D14641">
        <w:rPr>
          <w:rFonts w:ascii="Times New Roman" w:hAnsi="Times New Roman" w:cs="Times New Roman"/>
          <w:sz w:val="28"/>
          <w:szCs w:val="28"/>
        </w:rPr>
        <w:lastRenderedPageBreak/>
        <w:t>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287F68" w:rsidRPr="004605B1" w:rsidRDefault="00A83172" w:rsidP="00A83172">
      <w:pPr>
        <w:shd w:val="clear" w:color="auto" w:fill="FFFFFF"/>
        <w:spacing w:after="120" w:line="240" w:lineRule="auto"/>
        <w:ind w:firstLine="708"/>
        <w:jc w:val="both"/>
        <w:rPr>
          <w:rFonts w:ascii="Times New Roman" w:hAnsi="Times New Roman"/>
          <w:b/>
          <w:i/>
          <w:color w:val="000000"/>
          <w:sz w:val="28"/>
          <w:szCs w:val="28"/>
        </w:rPr>
      </w:pPr>
      <w:r w:rsidRPr="00655773">
        <w:rPr>
          <w:rFonts w:ascii="Times New Roman" w:hAnsi="Times New Roman" w:cs="Times New Roman"/>
          <w:sz w:val="28"/>
          <w:szCs w:val="28"/>
        </w:rPr>
        <w:t>Образовательная область реализуется с учетом современных технологий, в том числе с применением цифровых ресурсов и дистанционных образовательных технологий.</w:t>
      </w:r>
    </w:p>
    <w:p w:rsidR="00287F68" w:rsidRPr="004605B1" w:rsidRDefault="00287F68" w:rsidP="00287F68">
      <w:pPr>
        <w:spacing w:after="0" w:line="240" w:lineRule="auto"/>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познавательного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любознательности, познавательной активности, познавательных способностей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в разных сферах знаний об окружающей действительности,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287F68" w:rsidRPr="00E10CAE"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предпосылками  для  того,  чтобы  открывать  явления  из  естественнонаучной  области, устанавливая и понимая простые причинные взаимосвязи</w:t>
      </w:r>
      <w:r w:rsidR="00AB1689">
        <w:rPr>
          <w:rFonts w:ascii="Times New Roman" w:hAnsi="Times New Roman" w:cs="Times New Roman"/>
          <w:sz w:val="28"/>
          <w:szCs w:val="28"/>
        </w:rPr>
        <w:t xml:space="preserve"> </w:t>
      </w:r>
      <w:r w:rsidRPr="00D14641">
        <w:rPr>
          <w:rFonts w:ascii="Times New Roman" w:hAnsi="Times New Roman" w:cs="Times New Roman"/>
          <w:sz w:val="28"/>
          <w:szCs w:val="28"/>
        </w:rPr>
        <w:t>«если… то…».</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Уже  в  своей  повседневной  жизни  ребенок  приобретает  многообразный  опыт</w:t>
      </w:r>
      <w:r>
        <w:rPr>
          <w:rFonts w:ascii="Times New Roman" w:hAnsi="Times New Roman" w:cs="Times New Roman"/>
          <w:sz w:val="28"/>
          <w:szCs w:val="28"/>
        </w:rPr>
        <w:t xml:space="preserve"> </w:t>
      </w:r>
      <w:r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rFonts w:ascii="Times New Roman" w:hAnsi="Times New Roman" w:cs="Times New Roman"/>
          <w:sz w:val="28"/>
          <w:szCs w:val="28"/>
        </w:rPr>
        <w:t xml:space="preserve"> </w:t>
      </w:r>
      <w:r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разбираться во взаимосвязях, присущих этой сфере.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Pr>
          <w:rFonts w:ascii="Times New Roman" w:hAnsi="Times New Roman" w:cs="Times New Roman"/>
          <w:sz w:val="28"/>
          <w:szCs w:val="28"/>
        </w:rPr>
        <w:t xml:space="preserve"> </w:t>
      </w:r>
      <w:r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Pr>
          <w:rFonts w:ascii="Times New Roman" w:hAnsi="Times New Roman" w:cs="Times New Roman"/>
          <w:sz w:val="28"/>
          <w:szCs w:val="28"/>
        </w:rPr>
        <w:t xml:space="preserve"> </w:t>
      </w:r>
      <w:r w:rsidRPr="00D14641">
        <w:rPr>
          <w:rFonts w:ascii="Times New Roman" w:hAnsi="Times New Roman" w:cs="Times New Roman"/>
          <w:sz w:val="28"/>
          <w:szCs w:val="28"/>
        </w:rPr>
        <w:t>оказывает  стойкий,  долговременный  эффект.  У  ребенка  формируется  понимание,  что</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окружающий мир полон загадок, тайн, которые еще предстоит разгадать. Таким образом, перед</w:t>
      </w:r>
      <w:r>
        <w:rPr>
          <w:rFonts w:ascii="Times New Roman" w:hAnsi="Times New Roman" w:cs="Times New Roman"/>
          <w:sz w:val="28"/>
          <w:szCs w:val="28"/>
        </w:rPr>
        <w:t xml:space="preserve"> </w:t>
      </w:r>
      <w:r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Pr>
          <w:rFonts w:ascii="Times New Roman" w:hAnsi="Times New Roman" w:cs="Times New Roman"/>
          <w:sz w:val="28"/>
          <w:szCs w:val="28"/>
        </w:rPr>
        <w:t xml:space="preserve"> </w:t>
      </w:r>
      <w:r w:rsidRPr="00D14641">
        <w:rPr>
          <w:rFonts w:ascii="Times New Roman" w:hAnsi="Times New Roman" w:cs="Times New Roman"/>
          <w:sz w:val="28"/>
          <w:szCs w:val="28"/>
        </w:rPr>
        <w:t>расширять и углублять свои знания.</w:t>
      </w:r>
      <w:r>
        <w:rPr>
          <w:rFonts w:ascii="Times New Roman" w:hAnsi="Times New Roman" w:cs="Times New Roman"/>
          <w:sz w:val="28"/>
          <w:szCs w:val="28"/>
        </w:rPr>
        <w:t xml:space="preserve"> </w:t>
      </w:r>
      <w:r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игры, поощряет интерес детей к различным развивающим играм и занятиям, например лото, шашкам, шахматам, конструированию и пр.</w:t>
      </w:r>
    </w:p>
    <w:p w:rsidR="004A074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lastRenderedPageBreak/>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sidR="004A074D">
        <w:rPr>
          <w:rFonts w:ascii="Times New Roman" w:hAnsi="Times New Roman" w:cs="Times New Roman"/>
          <w:sz w:val="28"/>
          <w:szCs w:val="28"/>
        </w:rPr>
        <w:t>.</w:t>
      </w:r>
      <w:r w:rsidRPr="00E10CAE">
        <w:rPr>
          <w:rFonts w:ascii="Times New Roman" w:hAnsi="Times New Roman" w:cs="Times New Roman"/>
          <w:sz w:val="28"/>
          <w:szCs w:val="28"/>
        </w:rPr>
        <w:t xml:space="preserve"> </w:t>
      </w:r>
    </w:p>
    <w:p w:rsidR="004A074D" w:rsidRDefault="004A074D" w:rsidP="004A074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E10CAE">
        <w:rPr>
          <w:rFonts w:ascii="Times New Roman" w:hAnsi="Times New Roman" w:cs="Times New Roman"/>
          <w:sz w:val="28"/>
          <w:szCs w:val="28"/>
        </w:rPr>
        <w:t>зрослые  создают  возможности  для  развития  у  детей  общих  представлений  об</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окружающем  мире,  о  себе,  других  людях,  в  том  числе  общих  представлений  в</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w:t>
      </w:r>
      <w:r w:rsidR="00287F68">
        <w:rPr>
          <w:rFonts w:ascii="Times New Roman" w:hAnsi="Times New Roman" w:cs="Times New Roman"/>
          <w:sz w:val="28"/>
          <w:szCs w:val="28"/>
        </w:rPr>
        <w:t xml:space="preserve"> </w:t>
      </w:r>
      <w:r w:rsidR="00287F68" w:rsidRPr="00E10CAE">
        <w:rPr>
          <w:rFonts w:ascii="Times New Roman" w:hAnsi="Times New Roman" w:cs="Times New Roman"/>
          <w:sz w:val="28"/>
          <w:szCs w:val="28"/>
        </w:rPr>
        <w:t>правилами безопасности, с различными профессиями людей.</w:t>
      </w:r>
    </w:p>
    <w:p w:rsidR="00287F68" w:rsidRPr="00D14641" w:rsidRDefault="00287F68" w:rsidP="004A074D">
      <w:pPr>
        <w:pStyle w:val="a3"/>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поддерживают  игровые (ролевые)  действия,  при необходимости  предлагают  варианты</w:t>
      </w:r>
      <w:r>
        <w:rPr>
          <w:rFonts w:ascii="Times New Roman" w:hAnsi="Times New Roman" w:cs="Times New Roman"/>
          <w:sz w:val="28"/>
          <w:szCs w:val="28"/>
        </w:rPr>
        <w:t xml:space="preserve"> </w:t>
      </w:r>
      <w:r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Pr>
          <w:rFonts w:ascii="Times New Roman" w:hAnsi="Times New Roman" w:cs="Times New Roman"/>
          <w:sz w:val="28"/>
          <w:szCs w:val="28"/>
        </w:rPr>
        <w:t xml:space="preserve"> </w:t>
      </w:r>
      <w:r w:rsidRPr="00D14641">
        <w:rPr>
          <w:rFonts w:ascii="Times New Roman" w:hAnsi="Times New Roman" w:cs="Times New Roman"/>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Pr>
          <w:rFonts w:ascii="Times New Roman" w:hAnsi="Times New Roman" w:cs="Times New Roman"/>
          <w:sz w:val="28"/>
          <w:szCs w:val="28"/>
        </w:rPr>
        <w:t xml:space="preserve"> </w:t>
      </w:r>
      <w:r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Благодаря  освоению  математического  содержания  окружающего  мира  в  дошкольном</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Pr>
          <w:rFonts w:ascii="Times New Roman" w:hAnsi="Times New Roman" w:cs="Times New Roman"/>
          <w:sz w:val="28"/>
          <w:szCs w:val="28"/>
        </w:rPr>
        <w:t xml:space="preserve"> </w:t>
      </w:r>
      <w:r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Pr>
          <w:rFonts w:ascii="Times New Roman" w:hAnsi="Times New Roman" w:cs="Times New Roman"/>
          <w:sz w:val="28"/>
          <w:szCs w:val="28"/>
        </w:rPr>
        <w:t xml:space="preserve"> </w:t>
      </w:r>
      <w:r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позитивными эмоциями – радостью и удовольствием.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Предлагая  детям  математическое  содержание,  нужно  также  иметь  в  виду,  что  их</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индивидуальные возможности и предпочтения будут различными и поэтому освоение детьми</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 между детьми наблюдается большой разброс в знаниях, умениях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навыках, касающихся математического содержания.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соответствии  с  принципом  интеграции  образовательных  областей  Программа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Особенно  тесно  математическое  развитие  в  раннем  и  дошкольном  возрасте  связано  </w:t>
      </w:r>
      <w:proofErr w:type="spellStart"/>
      <w:r w:rsidRPr="00D14641">
        <w:rPr>
          <w:rFonts w:ascii="Times New Roman" w:hAnsi="Times New Roman" w:cs="Times New Roman"/>
          <w:sz w:val="28"/>
          <w:szCs w:val="28"/>
        </w:rPr>
        <w:t>ссоциально-коммуникативным</w:t>
      </w:r>
      <w:proofErr w:type="spellEnd"/>
      <w:r w:rsidRPr="00D14641">
        <w:rPr>
          <w:rFonts w:ascii="Times New Roman" w:hAnsi="Times New Roman" w:cs="Times New Roman"/>
          <w:sz w:val="28"/>
          <w:szCs w:val="28"/>
        </w:rPr>
        <w:t xml:space="preserve">  и  речевым  развитием.  Развитие  математического  мышления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и совершенствуется через речевую коммуникацию с другими детьми и взрослыми, включенную в конте</w:t>
      </w:r>
      <w:proofErr w:type="gramStart"/>
      <w:r w:rsidRPr="00D14641">
        <w:rPr>
          <w:rFonts w:ascii="Times New Roman" w:hAnsi="Times New Roman" w:cs="Times New Roman"/>
          <w:sz w:val="28"/>
          <w:szCs w:val="28"/>
        </w:rPr>
        <w:t>кст вз</w:t>
      </w:r>
      <w:proofErr w:type="gramEnd"/>
      <w:r w:rsidRPr="00D14641">
        <w:rPr>
          <w:rFonts w:ascii="Times New Roman" w:hAnsi="Times New Roman" w:cs="Times New Roman"/>
          <w:sz w:val="28"/>
          <w:szCs w:val="28"/>
        </w:rPr>
        <w:t>аимодействия в конкретных ситуациях.</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Воспитатели  систематически  используют  ситуации  повседневной  жизни  для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развития,  например,  классифицируют  предметы,  явления,  выявляют</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пространственного восприятия</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(спереди, сзади, рядом, справа, слева и др.) и т. п., осуществляя при этом речевое сопровождение.</w:t>
      </w:r>
      <w:proofErr w:type="gramEnd"/>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Элементы  математики  содержатся  и  могут  отрабатываться  на  занятиях  музыкой  и</w:t>
      </w:r>
      <w:r>
        <w:rPr>
          <w:rFonts w:ascii="Times New Roman" w:hAnsi="Times New Roman" w:cs="Times New Roman"/>
          <w:sz w:val="28"/>
          <w:szCs w:val="28"/>
        </w:rPr>
        <w:t xml:space="preserve"> </w:t>
      </w:r>
      <w:r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Pr>
          <w:rFonts w:ascii="Times New Roman" w:hAnsi="Times New Roman" w:cs="Times New Roman"/>
          <w:sz w:val="28"/>
          <w:szCs w:val="28"/>
        </w:rPr>
        <w:t xml:space="preserve"> </w:t>
      </w:r>
      <w:r w:rsidRPr="00D14641">
        <w:rPr>
          <w:rFonts w:ascii="Times New Roman" w:hAnsi="Times New Roman" w:cs="Times New Roman"/>
          <w:sz w:val="28"/>
          <w:szCs w:val="28"/>
        </w:rPr>
        <w:t>выполнении физических упражнений дети могут осваивать счет, развивать пространственную</w:t>
      </w:r>
      <w:r>
        <w:rPr>
          <w:rFonts w:ascii="Times New Roman" w:hAnsi="Times New Roman" w:cs="Times New Roman"/>
          <w:sz w:val="28"/>
          <w:szCs w:val="28"/>
        </w:rPr>
        <w:t xml:space="preserve"> </w:t>
      </w:r>
      <w:r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музыку в такт: раз, два, три, раз, два, три»; «встаем в круг» и др.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w:t>
      </w:r>
      <w:r>
        <w:rPr>
          <w:rFonts w:ascii="Times New Roman" w:hAnsi="Times New Roman" w:cs="Times New Roman"/>
          <w:sz w:val="28"/>
          <w:szCs w:val="28"/>
        </w:rPr>
        <w:t xml:space="preserve"> </w:t>
      </w:r>
      <w:r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w:t>
      </w:r>
      <w:r>
        <w:rPr>
          <w:rFonts w:ascii="Times New Roman" w:hAnsi="Times New Roman" w:cs="Times New Roman"/>
          <w:sz w:val="28"/>
          <w:szCs w:val="28"/>
        </w:rPr>
        <w:t xml:space="preserve"> </w:t>
      </w:r>
      <w:r w:rsidRPr="00D14641">
        <w:rPr>
          <w:rFonts w:ascii="Times New Roman" w:hAnsi="Times New Roman" w:cs="Times New Roman"/>
          <w:sz w:val="28"/>
          <w:szCs w:val="28"/>
        </w:rPr>
        <w:t>(круглый, больше, меньше, спираль – о домике улитки, квадратный, треугольный – о</w:t>
      </w:r>
      <w:r>
        <w:rPr>
          <w:rFonts w:ascii="Times New Roman" w:hAnsi="Times New Roman" w:cs="Times New Roman"/>
          <w:sz w:val="28"/>
          <w:szCs w:val="28"/>
        </w:rPr>
        <w:t xml:space="preserve"> </w:t>
      </w:r>
      <w:r w:rsidRPr="00D14641">
        <w:rPr>
          <w:rFonts w:ascii="Times New Roman" w:hAnsi="Times New Roman" w:cs="Times New Roman"/>
          <w:sz w:val="28"/>
          <w:szCs w:val="28"/>
        </w:rPr>
        <w:t>рисунке дома с окнами и т. п.).</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У детей развивается способность ориентироваться в пространстве (право, лево, вперед,</w:t>
      </w:r>
      <w:r>
        <w:rPr>
          <w:rFonts w:ascii="Times New Roman" w:hAnsi="Times New Roman" w:cs="Times New Roman"/>
          <w:sz w:val="28"/>
          <w:szCs w:val="28"/>
        </w:rPr>
        <w:t xml:space="preserve"> </w:t>
      </w:r>
      <w:r w:rsidRPr="00D14641">
        <w:rPr>
          <w:rFonts w:ascii="Times New Roman" w:hAnsi="Times New Roman" w:cs="Times New Roman"/>
          <w:sz w:val="28"/>
          <w:szCs w:val="28"/>
        </w:rPr>
        <w:t>назад  и  т.  п.);  сравнивать,  обобщать (различать,  классифицировать)  предметы;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Pr>
          <w:rFonts w:ascii="Times New Roman" w:hAnsi="Times New Roman" w:cs="Times New Roman"/>
          <w:sz w:val="28"/>
          <w:szCs w:val="28"/>
        </w:rPr>
        <w:t xml:space="preserve"> </w:t>
      </w:r>
      <w:r w:rsidRPr="00D14641">
        <w:rPr>
          <w:rFonts w:ascii="Times New Roman" w:hAnsi="Times New Roman" w:cs="Times New Roman"/>
          <w:sz w:val="28"/>
          <w:szCs w:val="28"/>
        </w:rPr>
        <w:t>названия месяцев и дней);</w:t>
      </w:r>
      <w:proofErr w:type="gramEnd"/>
      <w:r w:rsidRPr="00D14641">
        <w:rPr>
          <w:rFonts w:ascii="Times New Roman" w:hAnsi="Times New Roman" w:cs="Times New Roman"/>
          <w:sz w:val="28"/>
          <w:szCs w:val="28"/>
        </w:rPr>
        <w:t xml:space="preserve"> правильно называть дни недели, месяцы, времена года, части суток. </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Pr>
          <w:rFonts w:ascii="Times New Roman" w:hAnsi="Times New Roman" w:cs="Times New Roman"/>
          <w:sz w:val="28"/>
          <w:szCs w:val="28"/>
        </w:rPr>
        <w:t xml:space="preserve"> </w:t>
      </w:r>
      <w:r w:rsidRPr="00D14641">
        <w:rPr>
          <w:rFonts w:ascii="Times New Roman" w:hAnsi="Times New Roman" w:cs="Times New Roman"/>
          <w:sz w:val="28"/>
          <w:szCs w:val="28"/>
        </w:rPr>
        <w:t>объектов (например,  круглый,  с  углами,  с  таким-то  количеством  вершин  и  граней),  о</w:t>
      </w:r>
      <w:r>
        <w:rPr>
          <w:rFonts w:ascii="Times New Roman" w:hAnsi="Times New Roman" w:cs="Times New Roman"/>
          <w:sz w:val="28"/>
          <w:szCs w:val="28"/>
        </w:rPr>
        <w:t xml:space="preserve"> </w:t>
      </w:r>
      <w:r w:rsidRPr="00D14641">
        <w:rPr>
          <w:rFonts w:ascii="Times New Roman" w:hAnsi="Times New Roman" w:cs="Times New Roman"/>
          <w:sz w:val="28"/>
          <w:szCs w:val="28"/>
        </w:rPr>
        <w:t>геометрических телах</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куб, цилиндр, шар).</w:t>
      </w:r>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Pr>
          <w:rFonts w:ascii="Times New Roman" w:hAnsi="Times New Roman" w:cs="Times New Roman"/>
          <w:sz w:val="28"/>
          <w:szCs w:val="28"/>
        </w:rPr>
        <w:t xml:space="preserve"> </w:t>
      </w:r>
      <w:r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Pr>
          <w:rFonts w:ascii="Times New Roman" w:hAnsi="Times New Roman" w:cs="Times New Roman"/>
          <w:sz w:val="28"/>
          <w:szCs w:val="28"/>
        </w:rPr>
        <w:t xml:space="preserve"> </w:t>
      </w:r>
      <w:r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количество числовым символом; понимание того, что число является выражением количества, длины,  веса,  </w:t>
      </w:r>
      <w:r w:rsidRPr="00D14641">
        <w:rPr>
          <w:rFonts w:ascii="Times New Roman" w:hAnsi="Times New Roman" w:cs="Times New Roman"/>
          <w:sz w:val="28"/>
          <w:szCs w:val="28"/>
        </w:rPr>
        <w:lastRenderedPageBreak/>
        <w:t>времени  или  денежной  суммы;  понимание  назначения  цифр  как  способа</w:t>
      </w:r>
      <w:r>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287F68" w:rsidRPr="00D14641" w:rsidRDefault="00287F68" w:rsidP="004A074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287F68" w:rsidRPr="00D14641" w:rsidRDefault="00287F68" w:rsidP="004A074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воспринимать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sidR="004A074D">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287F68" w:rsidRDefault="00287F68" w:rsidP="00A83172">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Pr>
          <w:rFonts w:ascii="Times New Roman" w:hAnsi="Times New Roman" w:cs="Times New Roman"/>
          <w:sz w:val="28"/>
          <w:szCs w:val="28"/>
        </w:rPr>
        <w:t xml:space="preserve"> </w:t>
      </w:r>
      <w:r w:rsidRPr="00D14641">
        <w:rPr>
          <w:rFonts w:ascii="Times New Roman" w:hAnsi="Times New Roman" w:cs="Times New Roman"/>
          <w:sz w:val="28"/>
          <w:szCs w:val="28"/>
        </w:rPr>
        <w:t>сахара), в различных видах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поровну между участниками игры), в том числе в других образовательных областях.</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Развитию  математических  представлений  способствует  наличие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последовательностей и т. п.</w:t>
      </w:r>
    </w:p>
    <w:p w:rsidR="00287F68" w:rsidRDefault="00A83172" w:rsidP="00A83172">
      <w:pPr>
        <w:spacing w:after="120" w:line="240" w:lineRule="auto"/>
        <w:ind w:firstLine="708"/>
        <w:jc w:val="both"/>
        <w:rPr>
          <w:rFonts w:ascii="Times New Roman" w:hAnsi="Times New Roman" w:cs="Times New Roman"/>
          <w:sz w:val="28"/>
          <w:szCs w:val="28"/>
        </w:rPr>
      </w:pPr>
      <w:r w:rsidRPr="00655773">
        <w:rPr>
          <w:rFonts w:ascii="Times New Roman" w:hAnsi="Times New Roman" w:cs="Times New Roman"/>
          <w:sz w:val="28"/>
          <w:szCs w:val="28"/>
        </w:rPr>
        <w:t>Образовательная область реализуется с учетом современных технологий, в том числе с применением цифровых ресурсов и дистанционных образовательных технологий.</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речевого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287F68" w:rsidRPr="00E10CAE"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Pr>
          <w:rFonts w:ascii="Times New Roman" w:hAnsi="Times New Roman" w:cs="Times New Roman"/>
          <w:sz w:val="28"/>
          <w:szCs w:val="28"/>
        </w:rPr>
        <w:t xml:space="preserve"> </w:t>
      </w:r>
      <w:r w:rsidRPr="00D14641">
        <w:rPr>
          <w:rFonts w:ascii="Times New Roman" w:hAnsi="Times New Roman" w:cs="Times New Roman"/>
          <w:sz w:val="28"/>
          <w:szCs w:val="28"/>
        </w:rPr>
        <w:t>при этом свою индивидуальность. Педагоги должны стимулировать общение,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сопровождающее</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деятельности  детей,  например,  поддерживать обмен мнениями по поводу</w:t>
      </w:r>
      <w:r>
        <w:rPr>
          <w:rFonts w:ascii="Times New Roman" w:hAnsi="Times New Roman" w:cs="Times New Roman"/>
          <w:sz w:val="28"/>
          <w:szCs w:val="28"/>
        </w:rPr>
        <w:t xml:space="preserve"> </w:t>
      </w:r>
      <w:r w:rsidRPr="00D14641">
        <w:rPr>
          <w:rFonts w:ascii="Times New Roman" w:hAnsi="Times New Roman" w:cs="Times New Roman"/>
          <w:sz w:val="28"/>
          <w:szCs w:val="28"/>
        </w:rPr>
        <w:t>детских рисунков, рассказов и т. д.</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Овладение  речью (диалогической  и  монологической)  не  является  изолированным</w:t>
      </w:r>
      <w:r>
        <w:rPr>
          <w:rFonts w:ascii="Times New Roman" w:hAnsi="Times New Roman" w:cs="Times New Roman"/>
          <w:sz w:val="28"/>
          <w:szCs w:val="28"/>
        </w:rPr>
        <w:t xml:space="preserve"> </w:t>
      </w:r>
      <w:r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обсуждения  детьми (между  собой  или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w:t>
      </w:r>
      <w:r w:rsidRPr="00D14641">
        <w:rPr>
          <w:rFonts w:ascii="Times New Roman" w:hAnsi="Times New Roman" w:cs="Times New Roman"/>
          <w:sz w:val="28"/>
          <w:szCs w:val="28"/>
        </w:rPr>
        <w:lastRenderedPageBreak/>
        <w:t>взрослыми) содержания,  которое  их  интересует,</w:t>
      </w:r>
      <w:r>
        <w:rPr>
          <w:rFonts w:ascii="Times New Roman" w:hAnsi="Times New Roman" w:cs="Times New Roman"/>
          <w:sz w:val="28"/>
          <w:szCs w:val="28"/>
        </w:rPr>
        <w:t xml:space="preserve"> </w:t>
      </w:r>
      <w:r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является  сквозным  принципом  ежедневной  педагогической  деятельности  во  всех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rFonts w:ascii="Times New Roman" w:hAnsi="Times New Roman" w:cs="Times New Roman"/>
          <w:sz w:val="28"/>
          <w:szCs w:val="28"/>
        </w:rPr>
        <w:t xml:space="preserve"> </w:t>
      </w:r>
      <w:proofErr w:type="spellStart"/>
      <w:r w:rsidRPr="00D14641">
        <w:rPr>
          <w:rFonts w:ascii="Times New Roman" w:hAnsi="Times New Roman" w:cs="Times New Roman"/>
          <w:sz w:val="28"/>
          <w:szCs w:val="28"/>
        </w:rPr>
        <w:t>звук</w:t>
      </w:r>
      <w:proofErr w:type="gramStart"/>
      <w:r w:rsidRPr="00D14641">
        <w:rPr>
          <w:rFonts w:ascii="Times New Roman" w:hAnsi="Times New Roman" w:cs="Times New Roman"/>
          <w:sz w:val="28"/>
          <w:szCs w:val="28"/>
        </w:rPr>
        <w:t>о</w:t>
      </w:r>
      <w:proofErr w:type="spellEnd"/>
      <w:r w:rsidRPr="00D14641">
        <w:rPr>
          <w:rFonts w:ascii="Times New Roman" w:hAnsi="Times New Roman" w:cs="Times New Roman"/>
          <w:sz w:val="28"/>
          <w:szCs w:val="28"/>
        </w:rPr>
        <w:t>-</w:t>
      </w:r>
      <w:proofErr w:type="gramEnd"/>
      <w:r w:rsidRPr="00D14641">
        <w:rPr>
          <w:rFonts w:ascii="Times New Roman" w:hAnsi="Times New Roman" w:cs="Times New Roman"/>
          <w:sz w:val="28"/>
          <w:szCs w:val="28"/>
        </w:rPr>
        <w:t xml:space="preserve">  и  </w:t>
      </w:r>
      <w:proofErr w:type="spellStart"/>
      <w:r w:rsidRPr="00D14641">
        <w:rPr>
          <w:rFonts w:ascii="Times New Roman" w:hAnsi="Times New Roman" w:cs="Times New Roman"/>
          <w:sz w:val="28"/>
          <w:szCs w:val="28"/>
        </w:rPr>
        <w:t>словопроизношения</w:t>
      </w:r>
      <w:proofErr w:type="spellEnd"/>
      <w:r w:rsidRPr="00D14641">
        <w:rPr>
          <w:rFonts w:ascii="Times New Roman" w:hAnsi="Times New Roman" w:cs="Times New Roman"/>
          <w:sz w:val="28"/>
          <w:szCs w:val="28"/>
        </w:rPr>
        <w:t xml:space="preserve">,  поощряют  разучивание  стихотворений,  скороговорок, </w:t>
      </w:r>
      <w:proofErr w:type="spellStart"/>
      <w:r w:rsidRPr="00D14641">
        <w:rPr>
          <w:rFonts w:ascii="Times New Roman" w:hAnsi="Times New Roman" w:cs="Times New Roman"/>
          <w:sz w:val="28"/>
          <w:szCs w:val="28"/>
        </w:rPr>
        <w:t>чистоговорок</w:t>
      </w:r>
      <w:proofErr w:type="spellEnd"/>
      <w:r w:rsidRPr="00D14641">
        <w:rPr>
          <w:rFonts w:ascii="Times New Roman" w:hAnsi="Times New Roman" w:cs="Times New Roman"/>
          <w:sz w:val="28"/>
          <w:szCs w:val="28"/>
        </w:rPr>
        <w:t>, песен; организуют речевые игры, стимулируют словотворчество.</w:t>
      </w:r>
    </w:p>
    <w:p w:rsidR="00DB1C0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sidR="00DB1C0D">
        <w:rPr>
          <w:rFonts w:ascii="Times New Roman" w:hAnsi="Times New Roman" w:cs="Times New Roman"/>
          <w:sz w:val="28"/>
          <w:szCs w:val="28"/>
        </w:rPr>
        <w:t>.</w:t>
      </w:r>
    </w:p>
    <w:p w:rsidR="00287F68" w:rsidRPr="00FD5BF9" w:rsidRDefault="00DB1C0D" w:rsidP="00DB1C0D">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00287F68" w:rsidRPr="00FD5BF9">
        <w:rPr>
          <w:rFonts w:ascii="Times New Roman" w:hAnsi="Times New Roman" w:cs="Times New Roman"/>
          <w:sz w:val="28"/>
          <w:szCs w:val="28"/>
        </w:rPr>
        <w:t>зрослые читают детям книги, стихи, вспоминают содержание и обсуждают вместе с</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читать сами, предоставляется такая</w:t>
      </w:r>
      <w:r w:rsidR="00287F68">
        <w:rPr>
          <w:rFonts w:ascii="Times New Roman" w:hAnsi="Times New Roman" w:cs="Times New Roman"/>
          <w:sz w:val="28"/>
          <w:szCs w:val="28"/>
        </w:rPr>
        <w:t xml:space="preserve"> </w:t>
      </w:r>
      <w:r w:rsidR="00287F68" w:rsidRPr="00FD5BF9">
        <w:rPr>
          <w:rFonts w:ascii="Times New Roman" w:hAnsi="Times New Roman" w:cs="Times New Roman"/>
          <w:sz w:val="28"/>
          <w:szCs w:val="28"/>
        </w:rPr>
        <w:t xml:space="preserve">возможность.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287F68" w:rsidRDefault="00287F68" w:rsidP="00A83172">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w:t>
      </w:r>
      <w:r w:rsidR="00DB1C0D">
        <w:rPr>
          <w:rFonts w:ascii="Times New Roman" w:hAnsi="Times New Roman" w:cs="Times New Roman"/>
          <w:sz w:val="28"/>
          <w:szCs w:val="28"/>
        </w:rPr>
        <w:t>ей, например, отвечая на вопросы:</w:t>
      </w:r>
      <w:r w:rsidR="00AB1689">
        <w:rPr>
          <w:rFonts w:ascii="Times New Roman" w:hAnsi="Times New Roman" w:cs="Times New Roman"/>
          <w:sz w:val="28"/>
          <w:szCs w:val="28"/>
        </w:rPr>
        <w:t xml:space="preserve"> </w:t>
      </w:r>
      <w:r w:rsidRPr="00D14641">
        <w:rPr>
          <w:rFonts w:ascii="Times New Roman" w:hAnsi="Times New Roman" w:cs="Times New Roman"/>
          <w:sz w:val="28"/>
          <w:szCs w:val="28"/>
        </w:rPr>
        <w:t>«Почему?..», «Когда?..», обращая внимание детей</w:t>
      </w:r>
      <w:r>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w:t>
      </w:r>
      <w:r>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r>
        <w:rPr>
          <w:rFonts w:ascii="Times New Roman" w:hAnsi="Times New Roman" w:cs="Times New Roman"/>
          <w:sz w:val="28"/>
          <w:szCs w:val="28"/>
        </w:rPr>
        <w:t>с</w:t>
      </w:r>
      <w:r w:rsidRPr="00D14641">
        <w:rPr>
          <w:rFonts w:ascii="Times New Roman" w:hAnsi="Times New Roman" w:cs="Times New Roman"/>
          <w:sz w:val="28"/>
          <w:szCs w:val="28"/>
        </w:rPr>
        <w:t>пециальных средств.</w:t>
      </w:r>
      <w:r>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w:t>
      </w:r>
      <w:r>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287F68" w:rsidRPr="00EB38E6" w:rsidRDefault="00A83172" w:rsidP="00A83172">
      <w:pPr>
        <w:shd w:val="clear" w:color="auto" w:fill="FFFFFF"/>
        <w:spacing w:after="120" w:line="240" w:lineRule="auto"/>
        <w:ind w:firstLine="708"/>
        <w:jc w:val="both"/>
        <w:rPr>
          <w:rFonts w:ascii="Times New Roman" w:hAnsi="Times New Roman"/>
          <w:i/>
          <w:sz w:val="28"/>
          <w:szCs w:val="28"/>
        </w:rPr>
      </w:pPr>
      <w:r w:rsidRPr="00655773">
        <w:rPr>
          <w:rFonts w:ascii="Times New Roman" w:hAnsi="Times New Roman" w:cs="Times New Roman"/>
          <w:sz w:val="28"/>
          <w:szCs w:val="28"/>
        </w:rPr>
        <w:t>Образовательная область реализуется с учетом современных технологий, в том числе с применением цифровых ресурсов и дистанционных образовательных технологий.</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bookmarkStart w:id="0" w:name="_GoBack"/>
      <w:bookmarkEnd w:id="0"/>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 xml:space="preserve">– развития способности к восприятию музыки, художественной литературы, фольклора;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DB1C0D"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287F68" w:rsidRPr="00C6033B" w:rsidRDefault="00287F68" w:rsidP="00DB1C0D">
      <w:pPr>
        <w:pStyle w:val="a3"/>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Эстетическое отношение к миру опирается, прежде всего, на восприятие действительности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фольклора. </w:t>
      </w:r>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287F68" w:rsidRPr="00D14641" w:rsidRDefault="00287F68" w:rsidP="00DB1C0D">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в воплощении художественного замысла взрослые создают возможности для творческого самовыражения детей: поддерживают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средства, материалы, способы реализации замыслов. </w:t>
      </w:r>
      <w:proofErr w:type="gramEnd"/>
    </w:p>
    <w:p w:rsidR="00287F68" w:rsidRPr="00D14641"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(рисовании, лепке) и художественном конструировании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Pr>
          <w:rFonts w:ascii="Times New Roman" w:hAnsi="Times New Roman" w:cs="Times New Roman"/>
          <w:sz w:val="28"/>
          <w:szCs w:val="28"/>
        </w:rPr>
        <w:t xml:space="preserve"> </w:t>
      </w:r>
      <w:r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материалы и средства.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силы звука.  </w:t>
      </w:r>
    </w:p>
    <w:p w:rsidR="00287F68" w:rsidRDefault="00287F68" w:rsidP="00DB1C0D">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театрализованной деятельности, сюжетно-ролевой и режиссерской игре – языковыми</w:t>
      </w:r>
      <w:r>
        <w:rPr>
          <w:rFonts w:ascii="Times New Roman" w:hAnsi="Times New Roman" w:cs="Times New Roman"/>
          <w:sz w:val="28"/>
          <w:szCs w:val="28"/>
        </w:rPr>
        <w:t xml:space="preserve"> </w:t>
      </w:r>
      <w:r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287F68" w:rsidRDefault="00287F68" w:rsidP="008B696C">
      <w:pPr>
        <w:shd w:val="clear" w:color="auto" w:fill="FFFFFF"/>
        <w:spacing w:after="120" w:line="240" w:lineRule="auto"/>
        <w:ind w:firstLine="708"/>
        <w:jc w:val="both"/>
        <w:rPr>
          <w:rFonts w:ascii="Times New Roman" w:hAnsi="Times New Roman"/>
          <w:color w:val="000000"/>
          <w:sz w:val="28"/>
          <w:szCs w:val="28"/>
        </w:rPr>
      </w:pPr>
      <w:r w:rsidRPr="00EF62DF">
        <w:rPr>
          <w:rFonts w:ascii="Times New Roman" w:hAnsi="Times New Roman"/>
          <w:color w:val="000000"/>
          <w:sz w:val="28"/>
          <w:szCs w:val="28"/>
        </w:rPr>
        <w:lastRenderedPageBreak/>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A83172" w:rsidRDefault="00A83172" w:rsidP="00A83172">
      <w:pPr>
        <w:spacing w:after="240" w:line="240" w:lineRule="auto"/>
        <w:ind w:firstLine="708"/>
        <w:jc w:val="both"/>
        <w:rPr>
          <w:rFonts w:ascii="Times New Roman" w:hAnsi="Times New Roman" w:cs="Times New Roman"/>
          <w:b/>
          <w:i/>
          <w:sz w:val="28"/>
          <w:szCs w:val="28"/>
        </w:rPr>
      </w:pPr>
      <w:r w:rsidRPr="00655773">
        <w:rPr>
          <w:rFonts w:ascii="Times New Roman" w:hAnsi="Times New Roman" w:cs="Times New Roman"/>
          <w:sz w:val="28"/>
          <w:szCs w:val="28"/>
        </w:rPr>
        <w:t>Образовательная область реализуется с учетом современных технологий, в том числе с применением цифровых ресурсов и дистанционных образовательных технологий.</w:t>
      </w:r>
    </w:p>
    <w:p w:rsidR="00287F68" w:rsidRPr="00A3453B" w:rsidRDefault="00287F68" w:rsidP="00287F68">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287F68" w:rsidRPr="00D14641" w:rsidRDefault="00287F68" w:rsidP="00287F68">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287F68" w:rsidRPr="00C6033B"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полезных  навыков  и  привычек,  нацеленных  на  поддержание собственного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t>здоровья,  в  том  числе  формированию  гигиенических  навыков.  Создают  возможности  для</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активного участия детей в оздоровительных мероприятиях.</w:t>
      </w:r>
    </w:p>
    <w:p w:rsidR="00287F68" w:rsidRPr="00C6033B" w:rsidRDefault="00287F68" w:rsidP="00EA7819">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287F68" w:rsidRPr="00D14641" w:rsidRDefault="00287F68" w:rsidP="00287F68">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w:t>
      </w:r>
      <w:r>
        <w:rPr>
          <w:rFonts w:ascii="Times New Roman" w:hAnsi="Times New Roman" w:cs="Times New Roman"/>
          <w:sz w:val="28"/>
          <w:szCs w:val="28"/>
        </w:rPr>
        <w:t xml:space="preserve"> </w:t>
      </w:r>
      <w:r w:rsidRPr="00D14641">
        <w:rPr>
          <w:rFonts w:ascii="Times New Roman" w:hAnsi="Times New Roman" w:cs="Times New Roman"/>
          <w:sz w:val="28"/>
          <w:szCs w:val="28"/>
        </w:rPr>
        <w:t>внешней  территории (горки,  качели  и  т.  п.),  подвижные  игры (как  свободные,  так  и  по</w:t>
      </w:r>
      <w:r>
        <w:rPr>
          <w:rFonts w:ascii="Times New Roman" w:hAnsi="Times New Roman" w:cs="Times New Roman"/>
          <w:sz w:val="28"/>
          <w:szCs w:val="28"/>
        </w:rPr>
        <w:t xml:space="preserve"> </w:t>
      </w:r>
      <w:r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организма. </w:t>
      </w:r>
      <w:proofErr w:type="gramEnd"/>
    </w:p>
    <w:p w:rsidR="00287F68" w:rsidRPr="00D14641" w:rsidRDefault="00287F68" w:rsidP="00287F68">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поддерживают интерес детей к подвижным играм, занятиям на спортивных</w:t>
      </w:r>
      <w:r>
        <w:rPr>
          <w:rFonts w:ascii="Times New Roman" w:hAnsi="Times New Roman" w:cs="Times New Roman"/>
          <w:sz w:val="28"/>
          <w:szCs w:val="28"/>
        </w:rPr>
        <w:t xml:space="preserve"> </w:t>
      </w:r>
      <w:r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Pr>
          <w:rFonts w:ascii="Times New Roman" w:hAnsi="Times New Roman" w:cs="Times New Roman"/>
          <w:sz w:val="28"/>
          <w:szCs w:val="28"/>
        </w:rPr>
        <w:t xml:space="preserve"> </w:t>
      </w:r>
      <w:r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Pr>
          <w:rFonts w:ascii="Times New Roman" w:hAnsi="Times New Roman" w:cs="Times New Roman"/>
          <w:sz w:val="28"/>
          <w:szCs w:val="28"/>
        </w:rPr>
        <w:t xml:space="preserve"> </w:t>
      </w:r>
      <w:r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287F68" w:rsidRDefault="00287F68" w:rsidP="00AB1689">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проводят физкультурные занятия, организуют спортивные игры в помещении и</w:t>
      </w:r>
      <w:r>
        <w:rPr>
          <w:rFonts w:ascii="Times New Roman" w:hAnsi="Times New Roman" w:cs="Times New Roman"/>
          <w:sz w:val="28"/>
          <w:szCs w:val="28"/>
        </w:rPr>
        <w:t xml:space="preserve"> </w:t>
      </w:r>
      <w:r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Pr>
          <w:rFonts w:ascii="Times New Roman" w:hAnsi="Times New Roman" w:cs="Times New Roman"/>
          <w:sz w:val="28"/>
          <w:szCs w:val="28"/>
        </w:rPr>
        <w:t xml:space="preserve"> </w:t>
      </w:r>
      <w:r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A83172" w:rsidRDefault="00A83172" w:rsidP="00A83172">
      <w:pPr>
        <w:spacing w:after="240" w:line="240" w:lineRule="auto"/>
        <w:ind w:firstLine="708"/>
        <w:jc w:val="both"/>
        <w:rPr>
          <w:rFonts w:ascii="Times New Roman" w:hAnsi="Times New Roman" w:cs="Times New Roman"/>
          <w:sz w:val="28"/>
          <w:szCs w:val="28"/>
        </w:rPr>
      </w:pPr>
      <w:r w:rsidRPr="00655773">
        <w:rPr>
          <w:rFonts w:ascii="Times New Roman" w:hAnsi="Times New Roman" w:cs="Times New Roman"/>
          <w:sz w:val="28"/>
          <w:szCs w:val="28"/>
        </w:rPr>
        <w:t>Образовательная область реализуется с учетом современных технологий, в том числе с применением цифровых ресурсов и дистанционных образовательных технологий.</w:t>
      </w:r>
    </w:p>
    <w:p w:rsidR="003B4094" w:rsidRPr="000D09E3" w:rsidRDefault="0069696D" w:rsidP="003B4094">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Pr>
          <w:rFonts w:ascii="Times New Roman" w:eastAsia="Calibri" w:hAnsi="Times New Roman" w:cs="Times New Roman"/>
          <w:b/>
          <w:bCs/>
          <w:i/>
          <w:color w:val="000000"/>
          <w:spacing w:val="-15"/>
          <w:kern w:val="1"/>
          <w:sz w:val="32"/>
          <w:szCs w:val="32"/>
          <w:lang w:eastAsia="hi-IN" w:bidi="hi-IN"/>
        </w:rPr>
        <w:t>2.3</w:t>
      </w:r>
      <w:r w:rsidR="003B4094" w:rsidRPr="000D09E3">
        <w:rPr>
          <w:rFonts w:ascii="Times New Roman" w:eastAsia="Calibri" w:hAnsi="Times New Roman" w:cs="Times New Roman"/>
          <w:b/>
          <w:bCs/>
          <w:i/>
          <w:color w:val="000000"/>
          <w:spacing w:val="-15"/>
          <w:kern w:val="1"/>
          <w:sz w:val="32"/>
          <w:szCs w:val="32"/>
          <w:lang w:eastAsia="hi-IN" w:bidi="hi-IN"/>
        </w:rPr>
        <w:t>.  Часть, формируемая участниками образовательных отношений</w:t>
      </w:r>
    </w:p>
    <w:p w:rsidR="003B4094" w:rsidRPr="000D09E3" w:rsidRDefault="003B4094" w:rsidP="003B4094">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3B4094" w:rsidRPr="00331226" w:rsidRDefault="003B4094" w:rsidP="00775DF8">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3B4094" w:rsidRPr="00331226" w:rsidRDefault="003B4094" w:rsidP="00EA7819">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3B4094" w:rsidRPr="00331226" w:rsidRDefault="003B4094" w:rsidP="00EA7819">
      <w:pPr>
        <w:pStyle w:val="Style24"/>
        <w:widowControl/>
        <w:numPr>
          <w:ilvl w:val="0"/>
          <w:numId w:val="30"/>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формировать понимание </w:t>
      </w:r>
      <w:proofErr w:type="spellStart"/>
      <w:r w:rsidRPr="005A5243">
        <w:rPr>
          <w:rFonts w:ascii="Times New Roman" w:eastAsia="Times New Roman" w:hAnsi="Times New Roman" w:cs="Times New Roman"/>
          <w:sz w:val="28"/>
          <w:szCs w:val="28"/>
        </w:rPr>
        <w:t>гендерной</w:t>
      </w:r>
      <w:proofErr w:type="spellEnd"/>
      <w:r w:rsidRPr="005A5243">
        <w:rPr>
          <w:rFonts w:ascii="Times New Roman" w:eastAsia="Times New Roman" w:hAnsi="Times New Roman" w:cs="Times New Roman"/>
          <w:sz w:val="28"/>
          <w:szCs w:val="28"/>
        </w:rPr>
        <w:t>, семейной принадлежности с учетом особенностей и традиций народов Дагестана;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lastRenderedPageBreak/>
        <w:t>развивать первичные представления о труде взрослых земляков, их роли в обществе и жизни каждого человека;</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3B4094" w:rsidRPr="005A5243" w:rsidRDefault="003B4094" w:rsidP="00EA7819">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3B4094" w:rsidRPr="005A5243" w:rsidRDefault="003B4094" w:rsidP="003B4094">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3B4094" w:rsidRPr="005A5243" w:rsidRDefault="003B4094" w:rsidP="00EA7819">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3B4094" w:rsidRPr="005A5243" w:rsidRDefault="003B4094" w:rsidP="00EA7819">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3B4094" w:rsidRPr="005A5243" w:rsidRDefault="003B4094" w:rsidP="00EA7819">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3B4094" w:rsidRPr="005A5243" w:rsidRDefault="003B4094" w:rsidP="00EA7819">
      <w:pPr>
        <w:numPr>
          <w:ilvl w:val="0"/>
          <w:numId w:val="32"/>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3B4094" w:rsidRPr="003B6955" w:rsidRDefault="003B4094" w:rsidP="00775DF8">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3B4094" w:rsidRPr="005A5243" w:rsidRDefault="003B4094" w:rsidP="00775DF8">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3B4094" w:rsidRPr="005A5243" w:rsidRDefault="003B4094" w:rsidP="00EA7819">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дом»</w:t>
      </w:r>
    </w:p>
    <w:p w:rsidR="003B4094" w:rsidRPr="005A5243" w:rsidRDefault="003B4094" w:rsidP="00EA7819">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sidR="00AB1689">
        <w:rPr>
          <w:rFonts w:ascii="Times New Roman" w:hAnsi="Times New Roman" w:cs="Times New Roman"/>
          <w:sz w:val="28"/>
          <w:szCs w:val="28"/>
        </w:rPr>
        <w:t>сто проживания. Мое село</w:t>
      </w:r>
      <w:r w:rsidR="00775DF8">
        <w:rPr>
          <w:rFonts w:ascii="Times New Roman" w:hAnsi="Times New Roman" w:cs="Times New Roman"/>
          <w:sz w:val="28"/>
          <w:szCs w:val="28"/>
        </w:rPr>
        <w:t>, район</w:t>
      </w:r>
      <w:r w:rsidRPr="005A5243">
        <w:rPr>
          <w:rFonts w:ascii="Times New Roman" w:hAnsi="Times New Roman" w:cs="Times New Roman"/>
          <w:sz w:val="28"/>
          <w:szCs w:val="28"/>
        </w:rPr>
        <w:t>, республика»</w:t>
      </w:r>
    </w:p>
    <w:p w:rsidR="003B4094" w:rsidRPr="009D0369" w:rsidRDefault="003B4094" w:rsidP="00EA7819">
      <w:pPr>
        <w:widowControl w:val="0"/>
        <w:numPr>
          <w:ilvl w:val="0"/>
          <w:numId w:val="72"/>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3B4094" w:rsidRPr="005A5243" w:rsidRDefault="003B4094" w:rsidP="00287F68">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3B4094" w:rsidRPr="00DB4BE5" w:rsidRDefault="003B4094" w:rsidP="00287F68">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3B4094" w:rsidRPr="005A5243" w:rsidRDefault="003B4094" w:rsidP="00EA7819">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lastRenderedPageBreak/>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3B4094" w:rsidRDefault="003B4094" w:rsidP="003B4094">
      <w:pPr>
        <w:spacing w:after="0" w:line="240" w:lineRule="auto"/>
        <w:rPr>
          <w:rFonts w:ascii="Times New Roman" w:hAnsi="Times New Roman" w:cs="Times New Roman"/>
          <w:b/>
          <w:sz w:val="28"/>
          <w:szCs w:val="28"/>
        </w:rPr>
      </w:pPr>
    </w:p>
    <w:p w:rsidR="003B4094" w:rsidRPr="005A5243" w:rsidRDefault="003B4094" w:rsidP="003B4094">
      <w:pPr>
        <w:spacing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3B4094" w:rsidRPr="005A5243" w:rsidRDefault="00AB1689" w:rsidP="003B4094">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Мое село</w:t>
      </w:r>
      <w:r w:rsidR="00D27A71">
        <w:rPr>
          <w:rFonts w:ascii="Times New Roman" w:hAnsi="Times New Roman" w:cs="Times New Roman"/>
          <w:b/>
          <w:sz w:val="28"/>
          <w:szCs w:val="28"/>
        </w:rPr>
        <w:t>, район</w:t>
      </w:r>
      <w:r w:rsidR="003B4094">
        <w:rPr>
          <w:rFonts w:ascii="Times New Roman" w:hAnsi="Times New Roman" w:cs="Times New Roman"/>
          <w:b/>
          <w:sz w:val="28"/>
          <w:szCs w:val="28"/>
        </w:rPr>
        <w:t>, республика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sidR="00D27A71">
        <w:rPr>
          <w:rFonts w:ascii="Times New Roman" w:eastAsia="Times New Roman" w:hAnsi="Times New Roman" w:cs="Times New Roman"/>
          <w:sz w:val="28"/>
          <w:szCs w:val="28"/>
        </w:rPr>
        <w:t>ы</w:t>
      </w:r>
      <w:r w:rsidR="00AB1689">
        <w:rPr>
          <w:rFonts w:ascii="Times New Roman" w:eastAsia="Times New Roman" w:hAnsi="Times New Roman" w:cs="Times New Roman"/>
          <w:sz w:val="28"/>
          <w:szCs w:val="28"/>
        </w:rPr>
        <w:t>м краем, историей своего села</w:t>
      </w:r>
      <w:r w:rsidR="00D27A71">
        <w:rPr>
          <w:rFonts w:ascii="Times New Roman" w:eastAsia="Times New Roman" w:hAnsi="Times New Roman" w:cs="Times New Roman"/>
          <w:sz w:val="28"/>
          <w:szCs w:val="28"/>
        </w:rPr>
        <w:t>,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sidR="00D27A71">
        <w:rPr>
          <w:rFonts w:ascii="Times New Roman" w:eastAsia="Times New Roman" w:hAnsi="Times New Roman" w:cs="Times New Roman"/>
          <w:sz w:val="28"/>
          <w:szCs w:val="28"/>
        </w:rPr>
        <w:t>о</w:t>
      </w:r>
      <w:r w:rsidR="00AB1689">
        <w:rPr>
          <w:rFonts w:ascii="Times New Roman" w:eastAsia="Times New Roman" w:hAnsi="Times New Roman" w:cs="Times New Roman"/>
          <w:sz w:val="28"/>
          <w:szCs w:val="28"/>
        </w:rPr>
        <w:t xml:space="preserve"> принадлежности к своему селу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sidR="004E4494">
        <w:rPr>
          <w:rFonts w:ascii="Times New Roman" w:eastAsia="Times New Roman" w:hAnsi="Times New Roman" w:cs="Times New Roman"/>
          <w:sz w:val="28"/>
          <w:szCs w:val="28"/>
        </w:rPr>
        <w:t xml:space="preserve"> культ</w:t>
      </w:r>
      <w:r w:rsidR="00AB1689">
        <w:rPr>
          <w:rFonts w:ascii="Times New Roman" w:eastAsia="Times New Roman" w:hAnsi="Times New Roman" w:cs="Times New Roman"/>
          <w:sz w:val="28"/>
          <w:szCs w:val="28"/>
        </w:rPr>
        <w:t>уре и истории родного села</w:t>
      </w:r>
      <w:r w:rsidRPr="000338DE">
        <w:rPr>
          <w:rFonts w:ascii="Times New Roman" w:eastAsia="Times New Roman" w:hAnsi="Times New Roman" w:cs="Times New Roman"/>
          <w:sz w:val="28"/>
          <w:szCs w:val="28"/>
        </w:rPr>
        <w:t>, района, республики.</w:t>
      </w:r>
    </w:p>
    <w:p w:rsidR="003B4094" w:rsidRPr="000338DE" w:rsidRDefault="003B4094" w:rsidP="00EA7819">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sidR="004E4494">
        <w:rPr>
          <w:rFonts w:ascii="Times New Roman" w:eastAsia="Times New Roman" w:hAnsi="Times New Roman" w:cs="Times New Roman"/>
          <w:sz w:val="28"/>
          <w:szCs w:val="28"/>
        </w:rPr>
        <w:t>е об особенностях родного поселка</w:t>
      </w:r>
      <w:r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B00EF8" w:rsidRDefault="003B4094" w:rsidP="00EA7819">
      <w:pPr>
        <w:pStyle w:val="a3"/>
        <w:numPr>
          <w:ilvl w:val="0"/>
          <w:numId w:val="74"/>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sidR="00AB1689">
        <w:rPr>
          <w:rFonts w:ascii="Times New Roman" w:eastAsia="Times New Roman" w:hAnsi="Times New Roman" w:cs="Times New Roman"/>
          <w:sz w:val="28"/>
          <w:szCs w:val="28"/>
        </w:rPr>
        <w:t>села</w:t>
      </w:r>
      <w:r w:rsidR="000C2AB1" w:rsidRPr="000338DE">
        <w:rPr>
          <w:rFonts w:ascii="Times New Roman" w:eastAsia="Times New Roman" w:hAnsi="Times New Roman" w:cs="Times New Roman"/>
          <w:sz w:val="28"/>
          <w:szCs w:val="28"/>
        </w:rPr>
        <w:t>,</w:t>
      </w:r>
      <w:r w:rsidR="000C2AB1">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3B4094" w:rsidRPr="005A5243" w:rsidRDefault="003B4094" w:rsidP="003B4094">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природа»</w:t>
      </w:r>
    </w:p>
    <w:p w:rsidR="003B4094" w:rsidRPr="00DB4BE5" w:rsidRDefault="003B4094" w:rsidP="003B4094">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w:t>
      </w:r>
      <w:proofErr w:type="gramStart"/>
      <w:r w:rsidRPr="005A5243">
        <w:rPr>
          <w:rFonts w:ascii="Times New Roman" w:eastAsia="Times New Roman" w:hAnsi="Times New Roman" w:cs="Times New Roman"/>
          <w:sz w:val="28"/>
          <w:szCs w:val="28"/>
        </w:rPr>
        <w:t>о</w:t>
      </w:r>
      <w:proofErr w:type="spellEnd"/>
      <w:r w:rsidRPr="005A5243">
        <w:rPr>
          <w:rFonts w:ascii="Times New Roman" w:eastAsia="Times New Roman" w:hAnsi="Times New Roman" w:cs="Times New Roman"/>
          <w:sz w:val="28"/>
          <w:szCs w:val="28"/>
        </w:rPr>
        <w:t>-</w:t>
      </w:r>
      <w:proofErr w:type="gramEnd"/>
      <w:r w:rsidRPr="005A5243">
        <w:rPr>
          <w:rFonts w:ascii="Times New Roman" w:eastAsia="Times New Roman" w:hAnsi="Times New Roman" w:cs="Times New Roman"/>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3B4094" w:rsidRPr="005A5243"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3B4094" w:rsidRDefault="003B4094" w:rsidP="00EA7819">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3B4094" w:rsidRPr="00A24B03" w:rsidRDefault="003B4094" w:rsidP="003B4094">
      <w:pPr>
        <w:tabs>
          <w:tab w:val="left" w:pos="993"/>
        </w:tabs>
        <w:spacing w:after="0" w:line="240" w:lineRule="auto"/>
        <w:ind w:firstLine="709"/>
        <w:contextualSpacing/>
        <w:jc w:val="both"/>
        <w:rPr>
          <w:rFonts w:ascii="Times New Roman" w:hAnsi="Times New Roman" w:cs="Times New Roman"/>
          <w:b/>
          <w:sz w:val="28"/>
          <w:szCs w:val="28"/>
        </w:rPr>
      </w:pPr>
    </w:p>
    <w:p w:rsidR="003B4094" w:rsidRPr="00A24B03" w:rsidRDefault="003B4094" w:rsidP="0069696D">
      <w:pPr>
        <w:widowControl w:val="0"/>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3B4094" w:rsidRPr="009B7D13" w:rsidRDefault="003B4094" w:rsidP="00EA7819">
      <w:pPr>
        <w:pStyle w:val="a3"/>
        <w:numPr>
          <w:ilvl w:val="0"/>
          <w:numId w:val="77"/>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3B4094" w:rsidRPr="009B7D13" w:rsidRDefault="003B4094" w:rsidP="00EA7819">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3B4094" w:rsidRPr="009B7D13" w:rsidRDefault="003B4094" w:rsidP="00EA7819">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w:t>
      </w:r>
      <w:proofErr w:type="gramStart"/>
      <w:r w:rsidRPr="009B7D13">
        <w:rPr>
          <w:rFonts w:ascii="Times New Roman" w:hAnsi="Times New Roman" w:cs="Times New Roman"/>
          <w:sz w:val="28"/>
          <w:szCs w:val="28"/>
        </w:rPr>
        <w:t>со</w:t>
      </w:r>
      <w:proofErr w:type="gramEnd"/>
      <w:r w:rsidRPr="009B7D13">
        <w:rPr>
          <w:rFonts w:ascii="Times New Roman" w:hAnsi="Times New Roman" w:cs="Times New Roman"/>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3B4094" w:rsidRPr="00331226" w:rsidRDefault="003B4094" w:rsidP="00EA7819">
      <w:pPr>
        <w:pStyle w:val="Style24"/>
        <w:widowControl/>
        <w:numPr>
          <w:ilvl w:val="0"/>
          <w:numId w:val="76"/>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3B4094" w:rsidRPr="00A17CC3" w:rsidRDefault="003B4094" w:rsidP="0069696D">
      <w:pPr>
        <w:spacing w:after="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 xml:space="preserve">предполагает решение задач, определенных ФГОС </w:t>
      </w:r>
      <w:proofErr w:type="gramStart"/>
      <w:r w:rsidRPr="00A17CC3">
        <w:rPr>
          <w:rFonts w:ascii="Times New Roman" w:hAnsi="Times New Roman" w:cs="Times New Roman"/>
          <w:color w:val="231F1F"/>
          <w:sz w:val="28"/>
          <w:szCs w:val="28"/>
        </w:rPr>
        <w:t>ДО</w:t>
      </w:r>
      <w:proofErr w:type="gramEnd"/>
      <w:r w:rsidRPr="00A17CC3">
        <w:rPr>
          <w:rFonts w:ascii="Times New Roman" w:hAnsi="Times New Roman" w:cs="Times New Roman"/>
          <w:color w:val="231F1F"/>
          <w:sz w:val="28"/>
          <w:szCs w:val="28"/>
        </w:rPr>
        <w:t xml:space="preserve">, </w:t>
      </w:r>
      <w:proofErr w:type="gramStart"/>
      <w:r w:rsidRPr="00A17CC3">
        <w:rPr>
          <w:rFonts w:ascii="Times New Roman" w:hAnsi="Times New Roman" w:cs="Times New Roman"/>
          <w:color w:val="231F1F"/>
          <w:sz w:val="28"/>
          <w:szCs w:val="28"/>
        </w:rPr>
        <w:t>на</w:t>
      </w:r>
      <w:proofErr w:type="gramEnd"/>
      <w:r w:rsidRPr="00A17CC3">
        <w:rPr>
          <w:rFonts w:ascii="Times New Roman" w:hAnsi="Times New Roman" w:cs="Times New Roman"/>
          <w:color w:val="231F1F"/>
          <w:sz w:val="28"/>
          <w:szCs w:val="28"/>
        </w:rPr>
        <w:t xml:space="preserve"> материале народного искусства Дагестана, художественных промыслов народов и национальностей Республики Дагестан:</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3B4094" w:rsidRPr="00A17CC3" w:rsidRDefault="003B4094" w:rsidP="00EA7819">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3B4094" w:rsidRDefault="003B4094" w:rsidP="00EA7819">
      <w:pPr>
        <w:numPr>
          <w:ilvl w:val="0"/>
          <w:numId w:val="78"/>
        </w:numPr>
        <w:tabs>
          <w:tab w:val="left" w:pos="851"/>
          <w:tab w:val="left" w:pos="1134"/>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3B4094" w:rsidRPr="00A17CC3" w:rsidRDefault="003B4094" w:rsidP="003B4094">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в развитии изобразительной деятельности:</w:t>
      </w:r>
    </w:p>
    <w:p w:rsidR="003B4094" w:rsidRPr="00A17CC3" w:rsidRDefault="003B4094" w:rsidP="00EA7819">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3B4094" w:rsidRPr="00A17CC3" w:rsidRDefault="003B4094" w:rsidP="00EA7819">
      <w:pPr>
        <w:numPr>
          <w:ilvl w:val="0"/>
          <w:numId w:val="33"/>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3B4094" w:rsidRPr="00A17CC3" w:rsidRDefault="003B4094" w:rsidP="00EA7819">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3B4094" w:rsidRPr="00A24B03" w:rsidRDefault="003B4094" w:rsidP="003B4094">
      <w:pPr>
        <w:spacing w:line="240" w:lineRule="auto"/>
        <w:ind w:firstLine="567"/>
        <w:contextualSpacing/>
        <w:jc w:val="both"/>
        <w:rPr>
          <w:rFonts w:ascii="Times New Roman" w:hAnsi="Times New Roman" w:cs="Times New Roman"/>
          <w:color w:val="000000"/>
          <w:sz w:val="28"/>
          <w:szCs w:val="28"/>
        </w:rPr>
      </w:pPr>
      <w:proofErr w:type="gramStart"/>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rsidR="003B4094" w:rsidRDefault="003B4094" w:rsidP="003B4094">
      <w:pPr>
        <w:spacing w:after="0" w:line="240" w:lineRule="auto"/>
        <w:contextualSpacing/>
        <w:rPr>
          <w:rFonts w:ascii="Times New Roman" w:hAnsi="Times New Roman" w:cs="Times New Roman"/>
          <w:b/>
          <w:i/>
          <w:sz w:val="32"/>
          <w:szCs w:val="32"/>
        </w:rPr>
      </w:pPr>
    </w:p>
    <w:p w:rsidR="003B4094" w:rsidRPr="00331226" w:rsidRDefault="003B4094" w:rsidP="0069696D">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3B4094" w:rsidRPr="00331226" w:rsidRDefault="003B4094" w:rsidP="0069696D">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3B4094" w:rsidRPr="00A17CC3"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3B4094" w:rsidRPr="00040B95" w:rsidRDefault="003B4094" w:rsidP="00EA7819">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3B4094" w:rsidRPr="00A17CC3" w:rsidRDefault="00040B95" w:rsidP="003B4094">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3B4094" w:rsidRPr="00A17CC3">
        <w:rPr>
          <w:rFonts w:ascii="Times New Roman" w:hAnsi="Times New Roman" w:cs="Times New Roman"/>
          <w:sz w:val="28"/>
          <w:szCs w:val="28"/>
        </w:rPr>
        <w:t>Для решения указанных задач определяются следующие</w:t>
      </w:r>
      <w:r w:rsidR="003B4094" w:rsidRPr="00A17CC3">
        <w:rPr>
          <w:rFonts w:ascii="Times New Roman" w:hAnsi="Times New Roman" w:cs="Times New Roman"/>
          <w:b/>
          <w:sz w:val="28"/>
          <w:szCs w:val="28"/>
        </w:rPr>
        <w:t xml:space="preserve"> </w:t>
      </w:r>
      <w:r w:rsidR="003B4094" w:rsidRPr="0069696D">
        <w:rPr>
          <w:rFonts w:ascii="Times New Roman" w:hAnsi="Times New Roman" w:cs="Times New Roman"/>
          <w:sz w:val="28"/>
          <w:szCs w:val="28"/>
        </w:rPr>
        <w:t>содержательные линии</w:t>
      </w:r>
      <w:r w:rsidR="003B4094" w:rsidRPr="00A17CC3">
        <w:rPr>
          <w:rFonts w:ascii="Times New Roman" w:hAnsi="Times New Roman" w:cs="Times New Roman"/>
          <w:b/>
          <w:sz w:val="28"/>
          <w:szCs w:val="28"/>
        </w:rPr>
        <w:t xml:space="preserve"> </w:t>
      </w:r>
      <w:r w:rsidR="003B4094" w:rsidRPr="00A17CC3">
        <w:rPr>
          <w:rFonts w:ascii="Times New Roman" w:hAnsi="Times New Roman" w:cs="Times New Roman"/>
          <w:sz w:val="28"/>
          <w:szCs w:val="28"/>
        </w:rPr>
        <w:t>физического развития:</w:t>
      </w:r>
    </w:p>
    <w:p w:rsidR="003B4094" w:rsidRPr="00A17CC3" w:rsidRDefault="003B4094" w:rsidP="00EA7819">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 xml:space="preserve"> «Физкультурно-оздоровительная работа»</w:t>
      </w:r>
    </w:p>
    <w:p w:rsidR="003B4094" w:rsidRPr="00A17CC3" w:rsidRDefault="003B4094" w:rsidP="00EA7819">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3B4094" w:rsidRPr="00A17CC3" w:rsidRDefault="003B4094" w:rsidP="00EA7819">
      <w:pPr>
        <w:numPr>
          <w:ilvl w:val="0"/>
          <w:numId w:val="34"/>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3B4094" w:rsidRPr="00A17CC3" w:rsidRDefault="003B4094" w:rsidP="00EA7819">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3B4094" w:rsidRDefault="003B4094" w:rsidP="00EA7819">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Pr>
          <w:rFonts w:ascii="Times New Roman" w:hAnsi="Times New Roman" w:cs="Times New Roman"/>
          <w:color w:val="000000"/>
          <w:sz w:val="28"/>
          <w:szCs w:val="28"/>
        </w:rPr>
        <w:t>.</w:t>
      </w:r>
    </w:p>
    <w:p w:rsidR="003B4094" w:rsidRPr="00A17CC3" w:rsidRDefault="003B4094" w:rsidP="003B4094">
      <w:pPr>
        <w:spacing w:after="0" w:line="240" w:lineRule="auto"/>
        <w:ind w:left="1287"/>
        <w:jc w:val="both"/>
        <w:rPr>
          <w:rFonts w:ascii="Times New Roman" w:hAnsi="Times New Roman" w:cs="Times New Roman"/>
          <w:color w:val="000000"/>
          <w:sz w:val="28"/>
          <w:szCs w:val="28"/>
        </w:rPr>
      </w:pPr>
    </w:p>
    <w:p w:rsidR="003B4094" w:rsidRPr="00B74312" w:rsidRDefault="00B74312" w:rsidP="00B74312">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2.4</w:t>
      </w:r>
      <w:r w:rsidR="003B4094" w:rsidRPr="00B74312">
        <w:rPr>
          <w:rFonts w:ascii="Times New Roman" w:hAnsi="Times New Roman" w:cs="Times New Roman"/>
          <w:b/>
          <w:i/>
          <w:sz w:val="32"/>
          <w:szCs w:val="32"/>
        </w:rPr>
        <w:t>.Описание вариативных форм, способов, методов и средств реализации Программы</w:t>
      </w:r>
    </w:p>
    <w:p w:rsidR="003B4094" w:rsidRPr="0069696D" w:rsidRDefault="003B4094" w:rsidP="00B74312">
      <w:pPr>
        <w:spacing w:before="120" w:after="0"/>
        <w:jc w:val="both"/>
        <w:rPr>
          <w:rFonts w:ascii="Times New Roman" w:hAnsi="Times New Roman" w:cs="Times New Roman"/>
          <w:sz w:val="28"/>
          <w:szCs w:val="28"/>
        </w:rPr>
      </w:pPr>
      <w:r w:rsidRPr="0069696D">
        <w:rPr>
          <w:rFonts w:ascii="Times New Roman" w:hAnsi="Times New Roman" w:cs="Times New Roman"/>
          <w:b/>
          <w:sz w:val="28"/>
          <w:szCs w:val="28"/>
        </w:rPr>
        <w:t>Формы   реализации Программы:</w:t>
      </w:r>
      <w:r w:rsidRPr="0069696D">
        <w:rPr>
          <w:rFonts w:ascii="Times New Roman" w:hAnsi="Times New Roman" w:cs="Times New Roman"/>
          <w:sz w:val="28"/>
          <w:szCs w:val="28"/>
        </w:rPr>
        <w:t xml:space="preserve"> </w:t>
      </w:r>
    </w:p>
    <w:p w:rsidR="003B4094" w:rsidRDefault="003B4094" w:rsidP="0069696D">
      <w:pPr>
        <w:spacing w:after="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3B4094" w:rsidRDefault="003B4094" w:rsidP="0069696D">
      <w:pPr>
        <w:spacing w:after="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3B4094" w:rsidRPr="005E51E6" w:rsidRDefault="003B4094" w:rsidP="0069696D">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lastRenderedPageBreak/>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3B4094" w:rsidRPr="005E51E6" w:rsidRDefault="003B4094" w:rsidP="003B4094">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3B4094" w:rsidRPr="005E51E6" w:rsidRDefault="003B4094" w:rsidP="003B4094">
      <w:pPr>
        <w:pStyle w:val="a3"/>
        <w:numPr>
          <w:ilvl w:val="0"/>
          <w:numId w:val="1"/>
        </w:numPr>
        <w:spacing w:after="0" w:line="240" w:lineRule="auto"/>
        <w:ind w:left="0" w:firstLine="426"/>
        <w:jc w:val="both"/>
        <w:rPr>
          <w:rFonts w:ascii="Times New Roman" w:hAnsi="Times New Roman" w:cs="Times New Roman"/>
          <w:sz w:val="28"/>
          <w:szCs w:val="28"/>
        </w:rPr>
      </w:pPr>
      <w:proofErr w:type="gramStart"/>
      <w:r w:rsidRPr="005E51E6">
        <w:rPr>
          <w:rFonts w:ascii="Times New Roman" w:hAnsi="Times New Roman" w:cs="Times New Roman"/>
          <w:sz w:val="28"/>
          <w:szCs w:val="28"/>
        </w:rPr>
        <w:t>наблюдает</w:t>
      </w:r>
      <w:proofErr w:type="gramEnd"/>
      <w:r w:rsidRPr="005E51E6">
        <w:rPr>
          <w:rFonts w:ascii="Times New Roman" w:hAnsi="Times New Roman" w:cs="Times New Roman"/>
          <w:sz w:val="28"/>
          <w:szCs w:val="28"/>
        </w:rPr>
        <w:t xml:space="preserve"> как развиваются самостоятельность каждого ребенка и взаимоотношения детей; </w:t>
      </w:r>
    </w:p>
    <w:p w:rsidR="003B4094" w:rsidRPr="005E51E6" w:rsidRDefault="003B4094" w:rsidP="003B4094">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3B4094" w:rsidRPr="005E51E6" w:rsidRDefault="003B4094" w:rsidP="003B4094">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tblPr>
      <w:tblGrid>
        <w:gridCol w:w="2445"/>
        <w:gridCol w:w="3828"/>
        <w:gridCol w:w="4217"/>
      </w:tblGrid>
      <w:tr w:rsidR="003B4094" w:rsidTr="00287F68">
        <w:tc>
          <w:tcPr>
            <w:tcW w:w="2445" w:type="dxa"/>
            <w:vMerge w:val="restart"/>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3B4094" w:rsidTr="00287F68">
        <w:tc>
          <w:tcPr>
            <w:tcW w:w="2445" w:type="dxa"/>
            <w:vMerge/>
          </w:tcPr>
          <w:p w:rsidR="003B4094" w:rsidRDefault="003B4094" w:rsidP="00287F68">
            <w:pPr>
              <w:jc w:val="both"/>
              <w:rPr>
                <w:rFonts w:ascii="Times New Roman" w:hAnsi="Times New Roman" w:cs="Times New Roman"/>
                <w:sz w:val="28"/>
                <w:szCs w:val="28"/>
              </w:rPr>
            </w:pPr>
          </w:p>
        </w:tc>
        <w:tc>
          <w:tcPr>
            <w:tcW w:w="3828"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3B4094" w:rsidRPr="005E51E6" w:rsidRDefault="003B4094" w:rsidP="00287F68">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3B4094" w:rsidTr="00287F68">
        <w:tc>
          <w:tcPr>
            <w:tcW w:w="10490" w:type="dxa"/>
            <w:gridSpan w:val="3"/>
          </w:tcPr>
          <w:p w:rsidR="003B4094" w:rsidRPr="005E51E6" w:rsidRDefault="003B4094" w:rsidP="00287F68">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Игровая, </w:t>
            </w:r>
          </w:p>
          <w:p w:rsidR="003B4094" w:rsidRDefault="003B4094" w:rsidP="00287F68">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3B4094" w:rsidRPr="005E51E6" w:rsidRDefault="003B4094" w:rsidP="00287F68">
            <w:pPr>
              <w:pStyle w:val="a3"/>
              <w:numPr>
                <w:ilvl w:val="0"/>
                <w:numId w:val="2"/>
              </w:numPr>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3B4094"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3B4094" w:rsidRPr="005E51E6" w:rsidRDefault="003B4094" w:rsidP="00287F68">
            <w:pPr>
              <w:pStyle w:val="a3"/>
              <w:numPr>
                <w:ilvl w:val="0"/>
                <w:numId w:val="2"/>
              </w:numPr>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Индивидуальная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3B4094" w:rsidRPr="00592F6B" w:rsidRDefault="003B4094" w:rsidP="00287F68">
            <w:pPr>
              <w:pStyle w:val="a3"/>
              <w:numPr>
                <w:ilvl w:val="0"/>
                <w:numId w:val="2"/>
              </w:numPr>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3B4094" w:rsidRPr="00592F6B" w:rsidRDefault="003B4094" w:rsidP="00287F68">
            <w:pPr>
              <w:pStyle w:val="a3"/>
              <w:numPr>
                <w:ilvl w:val="0"/>
                <w:numId w:val="2"/>
              </w:numPr>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Познавательное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r w:rsidRPr="00592F6B">
              <w:rPr>
                <w:rFonts w:ascii="Times New Roman" w:hAnsi="Times New Roman" w:cs="Times New Roman"/>
                <w:sz w:val="28"/>
                <w:szCs w:val="28"/>
              </w:rPr>
              <w:lastRenderedPageBreak/>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Default="003B4094" w:rsidP="00287F68">
            <w:pPr>
              <w:jc w:val="both"/>
              <w:rPr>
                <w:rFonts w:ascii="Times New Roman" w:hAnsi="Times New Roman" w:cs="Times New Roman"/>
                <w:sz w:val="28"/>
                <w:szCs w:val="28"/>
              </w:rPr>
            </w:pPr>
          </w:p>
        </w:tc>
        <w:tc>
          <w:tcPr>
            <w:tcW w:w="4217" w:type="dxa"/>
          </w:tcPr>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3B4094" w:rsidRPr="00592F6B" w:rsidRDefault="003B4094" w:rsidP="00287F68">
            <w:pPr>
              <w:pStyle w:val="a3"/>
              <w:numPr>
                <w:ilvl w:val="0"/>
                <w:numId w:val="3"/>
              </w:numPr>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3B4094" w:rsidTr="00287F68">
        <w:tc>
          <w:tcPr>
            <w:tcW w:w="10490" w:type="dxa"/>
            <w:gridSpan w:val="3"/>
          </w:tcPr>
          <w:p w:rsidR="003B4094" w:rsidRPr="001A06CA" w:rsidRDefault="003B4094" w:rsidP="00287F68">
            <w:pPr>
              <w:jc w:val="both"/>
              <w:rPr>
                <w:rFonts w:ascii="Times New Roman" w:hAnsi="Times New Roman" w:cs="Times New Roman"/>
                <w:b/>
                <w:sz w:val="28"/>
                <w:szCs w:val="28"/>
              </w:rPr>
            </w:pPr>
            <w:r w:rsidRPr="001A06CA">
              <w:rPr>
                <w:rFonts w:ascii="Times New Roman" w:hAnsi="Times New Roman" w:cs="Times New Roman"/>
                <w:b/>
                <w:sz w:val="28"/>
                <w:szCs w:val="28"/>
              </w:rPr>
              <w:t xml:space="preserve">Речевое развитие </w:t>
            </w:r>
          </w:p>
        </w:tc>
      </w:tr>
      <w:tr w:rsidR="003B4094" w:rsidTr="00287F68">
        <w:tc>
          <w:tcPr>
            <w:tcW w:w="2445" w:type="dxa"/>
          </w:tcPr>
          <w:p w:rsidR="003B4094" w:rsidRDefault="003B4094" w:rsidP="00287F68">
            <w:pPr>
              <w:rPr>
                <w:rFonts w:ascii="Times New Roman" w:hAnsi="Times New Roman" w:cs="Times New Roman"/>
                <w:sz w:val="28"/>
                <w:szCs w:val="28"/>
              </w:rPr>
            </w:pPr>
            <w:proofErr w:type="gramStart"/>
            <w:r w:rsidRPr="001A06CA">
              <w:rPr>
                <w:rFonts w:ascii="Times New Roman" w:hAnsi="Times New Roman" w:cs="Times New Roman"/>
                <w:sz w:val="28"/>
                <w:szCs w:val="28"/>
              </w:rPr>
              <w:t>Коммуникативная</w:t>
            </w:r>
            <w:proofErr w:type="gramEnd"/>
            <w:r w:rsidRPr="001A06CA">
              <w:rPr>
                <w:rFonts w:ascii="Times New Roman" w:hAnsi="Times New Roman" w:cs="Times New Roman"/>
                <w:sz w:val="28"/>
                <w:szCs w:val="28"/>
              </w:rPr>
              <w:t xml:space="preserve">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3B4094" w:rsidRDefault="003B4094" w:rsidP="00287F68">
            <w:pPr>
              <w:pStyle w:val="a3"/>
              <w:numPr>
                <w:ilvl w:val="0"/>
                <w:numId w:val="4"/>
              </w:numPr>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3B4094" w:rsidRPr="001A06CA" w:rsidRDefault="003B4094" w:rsidP="00287F68">
            <w:pPr>
              <w:pStyle w:val="a3"/>
              <w:numPr>
                <w:ilvl w:val="0"/>
                <w:numId w:val="4"/>
              </w:numPr>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3B4094" w:rsidRDefault="003B4094" w:rsidP="00287F68">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Чтение.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3B4094" w:rsidRPr="002B5C4A" w:rsidRDefault="003B4094" w:rsidP="00287F68">
            <w:pPr>
              <w:pStyle w:val="a3"/>
              <w:numPr>
                <w:ilvl w:val="0"/>
                <w:numId w:val="4"/>
              </w:numPr>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3B4094" w:rsidRPr="002B5C4A" w:rsidRDefault="003B4094" w:rsidP="00287F68">
            <w:pPr>
              <w:pStyle w:val="a3"/>
              <w:numPr>
                <w:ilvl w:val="0"/>
                <w:numId w:val="4"/>
              </w:numPr>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3B4094" w:rsidTr="00287F68">
        <w:tc>
          <w:tcPr>
            <w:tcW w:w="10490" w:type="dxa"/>
            <w:gridSpan w:val="3"/>
          </w:tcPr>
          <w:p w:rsidR="003B4094" w:rsidRPr="00EA0827" w:rsidRDefault="003B4094" w:rsidP="00287F68">
            <w:pPr>
              <w:jc w:val="both"/>
              <w:rPr>
                <w:rFonts w:ascii="Times New Roman" w:hAnsi="Times New Roman" w:cs="Times New Roman"/>
                <w:b/>
                <w:sz w:val="28"/>
                <w:szCs w:val="28"/>
              </w:rPr>
            </w:pPr>
            <w:r w:rsidRPr="00EA0827">
              <w:rPr>
                <w:rFonts w:ascii="Times New Roman" w:hAnsi="Times New Roman" w:cs="Times New Roman"/>
                <w:b/>
                <w:sz w:val="28"/>
                <w:szCs w:val="28"/>
              </w:rPr>
              <w:t>Художественно-эстетическое развитие</w:t>
            </w:r>
          </w:p>
        </w:tc>
      </w:tr>
      <w:tr w:rsidR="003B4094" w:rsidTr="00287F68">
        <w:tc>
          <w:tcPr>
            <w:tcW w:w="2445" w:type="dxa"/>
          </w:tcPr>
          <w:p w:rsidR="003B4094" w:rsidRDefault="003B4094" w:rsidP="00287F68">
            <w:pPr>
              <w:jc w:val="both"/>
              <w:rPr>
                <w:rFonts w:ascii="Times New Roman" w:hAnsi="Times New Roman" w:cs="Times New Roman"/>
                <w:sz w:val="28"/>
                <w:szCs w:val="28"/>
              </w:rPr>
            </w:pPr>
            <w:proofErr w:type="gramStart"/>
            <w:r w:rsidRPr="00EA0827">
              <w:rPr>
                <w:rFonts w:ascii="Times New Roman" w:hAnsi="Times New Roman" w:cs="Times New Roman"/>
                <w:sz w:val="28"/>
                <w:szCs w:val="28"/>
              </w:rPr>
              <w:t xml:space="preserve">Рисование,  лепка, аппликация, конструирование, музыкальная деятельность, восприятие литературного текста, </w:t>
            </w:r>
            <w:r w:rsidRPr="00EA0827">
              <w:rPr>
                <w:rFonts w:ascii="Times New Roman" w:hAnsi="Times New Roman" w:cs="Times New Roman"/>
                <w:sz w:val="28"/>
                <w:szCs w:val="28"/>
              </w:rPr>
              <w:lastRenderedPageBreak/>
              <w:t>театрализованная деятельность</w:t>
            </w:r>
            <w:proofErr w:type="gramEnd"/>
          </w:p>
        </w:tc>
        <w:tc>
          <w:tcPr>
            <w:tcW w:w="3828" w:type="dxa"/>
          </w:tcPr>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lastRenderedPageBreak/>
              <w:t xml:space="preserve">Рассматривание эстетически  привлекательных предметов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3B4094"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w:t>
            </w:r>
            <w:r w:rsidRPr="00362A96">
              <w:rPr>
                <w:rFonts w:ascii="Times New Roman" w:hAnsi="Times New Roman" w:cs="Times New Roman"/>
                <w:sz w:val="28"/>
                <w:szCs w:val="28"/>
              </w:rPr>
              <w:lastRenderedPageBreak/>
              <w:t xml:space="preserve">соответствующей  возрасту народной, классической, детской музыки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3B4094" w:rsidRPr="00362A96" w:rsidRDefault="003B4094" w:rsidP="00287F68">
            <w:pPr>
              <w:pStyle w:val="a3"/>
              <w:numPr>
                <w:ilvl w:val="0"/>
                <w:numId w:val="5"/>
              </w:numPr>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3B4094" w:rsidRPr="00362A96" w:rsidRDefault="003B4094" w:rsidP="00287F68">
            <w:pPr>
              <w:ind w:left="283" w:firstLine="60"/>
              <w:rPr>
                <w:rFonts w:ascii="Times New Roman" w:hAnsi="Times New Roman" w:cs="Times New Roman"/>
                <w:sz w:val="28"/>
                <w:szCs w:val="28"/>
              </w:rPr>
            </w:pPr>
          </w:p>
          <w:p w:rsidR="003B4094" w:rsidRDefault="003B4094" w:rsidP="00287F68">
            <w:pPr>
              <w:jc w:val="both"/>
              <w:rPr>
                <w:rFonts w:ascii="Times New Roman" w:hAnsi="Times New Roman" w:cs="Times New Roman"/>
                <w:sz w:val="28"/>
                <w:szCs w:val="28"/>
              </w:rPr>
            </w:pPr>
          </w:p>
        </w:tc>
        <w:tc>
          <w:tcPr>
            <w:tcW w:w="4217" w:type="dxa"/>
          </w:tcPr>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 xml:space="preserve">ов, коллекций </w:t>
            </w:r>
            <w:r>
              <w:rPr>
                <w:rFonts w:ascii="Times New Roman" w:hAnsi="Times New Roman" w:cs="Times New Roman"/>
                <w:sz w:val="28"/>
                <w:szCs w:val="28"/>
              </w:rPr>
              <w:lastRenderedPageBreak/>
              <w:t>и их  оформление</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Музыкально- дидактическая игра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 xml:space="preserve">Совместное и индивидуальное музыкальное  исполнение </w:t>
            </w:r>
          </w:p>
          <w:p w:rsidR="003B4094"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3B4094" w:rsidRPr="001049E0" w:rsidRDefault="003B4094" w:rsidP="00287F68">
            <w:pPr>
              <w:pStyle w:val="a3"/>
              <w:numPr>
                <w:ilvl w:val="0"/>
                <w:numId w:val="5"/>
              </w:numPr>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3B4094" w:rsidRPr="001049E0" w:rsidRDefault="003B4094" w:rsidP="00287F68">
            <w:pPr>
              <w:pStyle w:val="a3"/>
              <w:numPr>
                <w:ilvl w:val="0"/>
                <w:numId w:val="5"/>
              </w:numPr>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3B4094" w:rsidTr="00287F68">
        <w:tc>
          <w:tcPr>
            <w:tcW w:w="10490" w:type="dxa"/>
            <w:gridSpan w:val="3"/>
          </w:tcPr>
          <w:p w:rsidR="003B4094" w:rsidRPr="00C15E54" w:rsidRDefault="003B4094" w:rsidP="00287F68">
            <w:pPr>
              <w:jc w:val="both"/>
              <w:rPr>
                <w:rFonts w:ascii="Times New Roman" w:hAnsi="Times New Roman" w:cs="Times New Roman"/>
                <w:b/>
                <w:sz w:val="28"/>
                <w:szCs w:val="28"/>
              </w:rPr>
            </w:pPr>
            <w:r w:rsidRPr="00C15E54">
              <w:rPr>
                <w:rFonts w:ascii="Times New Roman" w:hAnsi="Times New Roman" w:cs="Times New Roman"/>
                <w:b/>
                <w:sz w:val="28"/>
                <w:szCs w:val="28"/>
              </w:rPr>
              <w:lastRenderedPageBreak/>
              <w:t xml:space="preserve">Физическое развитие </w:t>
            </w:r>
          </w:p>
        </w:tc>
      </w:tr>
      <w:tr w:rsidR="003B4094" w:rsidTr="00287F68">
        <w:tc>
          <w:tcPr>
            <w:tcW w:w="2445" w:type="dxa"/>
          </w:tcPr>
          <w:p w:rsidR="003B4094" w:rsidRDefault="003B4094" w:rsidP="00287F68">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3B4094" w:rsidRPr="00AD7BD1" w:rsidRDefault="003B4094" w:rsidP="00287F68">
            <w:pPr>
              <w:pStyle w:val="a3"/>
              <w:numPr>
                <w:ilvl w:val="0"/>
                <w:numId w:val="6"/>
              </w:numPr>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E67A34" w:rsidRDefault="00E67A34" w:rsidP="00040B95">
      <w:pPr>
        <w:spacing w:after="0"/>
        <w:jc w:val="both"/>
        <w:rPr>
          <w:rFonts w:ascii="Times New Roman" w:hAnsi="Times New Roman" w:cs="Times New Roman"/>
          <w:b/>
          <w:i/>
          <w:sz w:val="28"/>
          <w:szCs w:val="28"/>
        </w:rPr>
      </w:pPr>
    </w:p>
    <w:p w:rsidR="003B4094" w:rsidRPr="00AD7BD1" w:rsidRDefault="003B4094" w:rsidP="00040B95">
      <w:pPr>
        <w:spacing w:after="0"/>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3B4094" w:rsidRPr="00AD7BD1" w:rsidRDefault="003B4094" w:rsidP="00040B95">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3B4094" w:rsidRPr="00AD7BD1" w:rsidRDefault="003B4094" w:rsidP="003B4094">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lastRenderedPageBreak/>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3B4094" w:rsidRPr="00AD7BD1" w:rsidRDefault="003B4094" w:rsidP="003B4094">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3B4094" w:rsidRDefault="003B4094" w:rsidP="003B4094">
      <w:pPr>
        <w:ind w:firstLine="708"/>
        <w:jc w:val="both"/>
        <w:rPr>
          <w:rFonts w:ascii="Times New Roman" w:hAnsi="Times New Roman" w:cs="Times New Roman"/>
          <w:b/>
          <w:sz w:val="28"/>
          <w:szCs w:val="28"/>
        </w:rPr>
      </w:pPr>
      <w:r w:rsidRPr="00FF2B0B">
        <w:rPr>
          <w:rFonts w:ascii="Times New Roman" w:hAnsi="Times New Roman" w:cs="Times New Roman"/>
          <w:b/>
          <w:sz w:val="28"/>
          <w:szCs w:val="28"/>
        </w:rPr>
        <w:t>Модель самостоятельной деятельности детей в режимных моментах</w:t>
      </w:r>
    </w:p>
    <w:tbl>
      <w:tblPr>
        <w:tblStyle w:val="a4"/>
        <w:tblW w:w="0" w:type="auto"/>
        <w:tblLook w:val="04A0"/>
      </w:tblPr>
      <w:tblGrid>
        <w:gridCol w:w="4786"/>
        <w:gridCol w:w="1701"/>
        <w:gridCol w:w="1701"/>
        <w:gridCol w:w="1666"/>
      </w:tblGrid>
      <w:tr w:rsidR="009613C3" w:rsidTr="00287F68">
        <w:tc>
          <w:tcPr>
            <w:tcW w:w="4786" w:type="dxa"/>
            <w:vMerge w:val="restart"/>
          </w:tcPr>
          <w:p w:rsidR="009613C3" w:rsidRDefault="009613C3" w:rsidP="009613C3">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5068" w:type="dxa"/>
            <w:gridSpan w:val="3"/>
          </w:tcPr>
          <w:p w:rsidR="009613C3" w:rsidRDefault="009613C3" w:rsidP="003B4094">
            <w:pPr>
              <w:jc w:val="both"/>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9613C3" w:rsidTr="009613C3">
        <w:tc>
          <w:tcPr>
            <w:tcW w:w="4786" w:type="dxa"/>
            <w:vMerge/>
          </w:tcPr>
          <w:p w:rsidR="009613C3" w:rsidRDefault="009613C3" w:rsidP="003B4094">
            <w:pPr>
              <w:jc w:val="both"/>
              <w:rPr>
                <w:rFonts w:ascii="Times New Roman" w:hAnsi="Times New Roman" w:cs="Times New Roman"/>
                <w:b/>
                <w:sz w:val="28"/>
                <w:szCs w:val="28"/>
              </w:rPr>
            </w:pP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701"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666" w:type="dxa"/>
          </w:tcPr>
          <w:p w:rsidR="009613C3" w:rsidRPr="009C3DE7" w:rsidRDefault="009613C3" w:rsidP="00287F68">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666"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9613C3" w:rsidTr="009613C3">
        <w:tc>
          <w:tcPr>
            <w:tcW w:w="4786" w:type="dxa"/>
          </w:tcPr>
          <w:p w:rsidR="009613C3" w:rsidRPr="009C3DE7" w:rsidRDefault="009613C3" w:rsidP="00287F68">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701" w:type="dxa"/>
          </w:tcPr>
          <w:p w:rsidR="009613C3" w:rsidRPr="009C3DE7" w:rsidRDefault="009613C3" w:rsidP="00287F68">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701"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c>
          <w:tcPr>
            <w:tcW w:w="1666" w:type="dxa"/>
          </w:tcPr>
          <w:p w:rsidR="009613C3" w:rsidRPr="009C3DE7" w:rsidRDefault="009613C3" w:rsidP="00287F68">
            <w:pPr>
              <w:jc w:val="center"/>
              <w:rPr>
                <w:sz w:val="28"/>
                <w:szCs w:val="28"/>
              </w:rPr>
            </w:pPr>
            <w:r w:rsidRPr="009C3DE7">
              <w:rPr>
                <w:rFonts w:ascii="Times New Roman" w:hAnsi="Times New Roman" w:cs="Times New Roman"/>
                <w:sz w:val="28"/>
                <w:szCs w:val="28"/>
              </w:rPr>
              <w:t>30 мин.</w:t>
            </w:r>
          </w:p>
        </w:tc>
      </w:tr>
    </w:tbl>
    <w:p w:rsidR="003B4094" w:rsidRDefault="003B4094" w:rsidP="009D7130">
      <w:pPr>
        <w:spacing w:after="0"/>
        <w:jc w:val="both"/>
        <w:rPr>
          <w:rFonts w:ascii="Times New Roman" w:hAnsi="Times New Roman" w:cs="Times New Roman"/>
          <w:sz w:val="28"/>
          <w:szCs w:val="28"/>
        </w:rPr>
      </w:pPr>
    </w:p>
    <w:p w:rsidR="009D7130" w:rsidRPr="006F5224" w:rsidRDefault="009D7130" w:rsidP="009D7130">
      <w:pPr>
        <w:widowControl w:val="0"/>
        <w:shd w:val="clear" w:color="auto" w:fill="FFFFFF"/>
        <w:autoSpaceDE w:val="0"/>
        <w:autoSpaceDN w:val="0"/>
        <w:adjustRightInd w:val="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AE3DBA" w:rsidRPr="00114057" w:rsidRDefault="00AE3DBA" w:rsidP="00AE3DBA">
      <w:pPr>
        <w:autoSpaceDE w:val="0"/>
        <w:autoSpaceDN w:val="0"/>
        <w:adjustRightInd w:val="0"/>
        <w:spacing w:after="12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AE3DBA" w:rsidRPr="00114057" w:rsidRDefault="00AE3DBA" w:rsidP="00AE3D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114057">
        <w:rPr>
          <w:rFonts w:ascii="Times New Roman" w:hAnsi="Times New Roman" w:cs="Times New Roman"/>
          <w:sz w:val="28"/>
          <w:szCs w:val="28"/>
        </w:rPr>
        <w:t>охранение и укрепление физического и психического здоровья детей;</w:t>
      </w:r>
    </w:p>
    <w:p w:rsidR="00AE3DBA" w:rsidRPr="00114057" w:rsidRDefault="00AE3DBA" w:rsidP="00AE3D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114057">
        <w:rPr>
          <w:rFonts w:ascii="Times New Roman" w:hAnsi="Times New Roman" w:cs="Times New Roman"/>
          <w:sz w:val="28"/>
          <w:szCs w:val="28"/>
        </w:rPr>
        <w:t>оспитание культурно – гигиенических навыков;</w:t>
      </w:r>
    </w:p>
    <w:p w:rsidR="00AE3DBA" w:rsidRPr="00AE3DBA" w:rsidRDefault="00AE3DBA" w:rsidP="00AE3DBA">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w:t>
      </w:r>
      <w:r>
        <w:rPr>
          <w:rFonts w:ascii="Times New Roman" w:hAnsi="Times New Roman" w:cs="Times New Roman"/>
          <w:sz w:val="28"/>
          <w:szCs w:val="28"/>
        </w:rPr>
        <w:t>ф</w:t>
      </w:r>
      <w:r w:rsidRPr="00114057">
        <w:rPr>
          <w:rFonts w:ascii="Times New Roman" w:hAnsi="Times New Roman" w:cs="Times New Roman"/>
          <w:sz w:val="28"/>
          <w:szCs w:val="28"/>
        </w:rPr>
        <w:t>ормирование начальных представлений о здоровом образе жизни.</w:t>
      </w: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lastRenderedPageBreak/>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AE3DBA" w:rsidRPr="00114057" w:rsidRDefault="00AE3DBA" w:rsidP="00AE3DBA">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proofErr w:type="gram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w:t>
      </w:r>
      <w:proofErr w:type="gramEnd"/>
      <w:r w:rsidRPr="00114057">
        <w:rPr>
          <w:rFonts w:ascii="Times New Roman" w:hAnsi="Times New Roman" w:cs="Times New Roman"/>
          <w:bCs/>
          <w:sz w:val="28"/>
          <w:szCs w:val="28"/>
        </w:rPr>
        <w:t xml:space="preserve"> процесса и всех видов</w:t>
      </w:r>
    </w:p>
    <w:p w:rsidR="00AE3DBA" w:rsidRPr="00114057" w:rsidRDefault="00AE3DBA" w:rsidP="00AE3DBA">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AE3DBA" w:rsidRPr="00114057" w:rsidRDefault="00AE3DBA" w:rsidP="00AE3DBA">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AE3DBA" w:rsidRPr="00114057" w:rsidRDefault="00AE3DBA" w:rsidP="00AE3DBA">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AE3DBA" w:rsidRPr="00114057" w:rsidRDefault="00AE3DBA" w:rsidP="00AE3DBA">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AE3DBA" w:rsidRPr="00114057" w:rsidRDefault="00AE3DBA" w:rsidP="00AE3DBA">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AE3DBA" w:rsidRPr="00FF306D" w:rsidRDefault="00AE3DBA" w:rsidP="00AE3DBA">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AE3DBA" w:rsidRPr="00114057" w:rsidRDefault="00AE3DBA" w:rsidP="00AE3DBA">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AE3DBA" w:rsidRPr="00634048" w:rsidRDefault="00AE3DBA" w:rsidP="00AE3DBA">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AE3DBA" w:rsidRPr="00114057" w:rsidRDefault="00AE3DBA" w:rsidP="00AE3DBA">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AE3DBA" w:rsidRPr="008F1E98" w:rsidRDefault="008F1E98" w:rsidP="008F1E9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дегельминтизация.</w:t>
      </w:r>
    </w:p>
    <w:p w:rsidR="00426A46" w:rsidRPr="00AE3DBA" w:rsidRDefault="00426A46" w:rsidP="00426A46">
      <w:pPr>
        <w:spacing w:after="0" w:line="240" w:lineRule="auto"/>
        <w:jc w:val="center"/>
        <w:rPr>
          <w:rFonts w:ascii="Times New Roman" w:hAnsi="Times New Roman" w:cs="Times New Roman"/>
          <w:b/>
          <w:sz w:val="28"/>
          <w:szCs w:val="28"/>
        </w:rPr>
      </w:pPr>
      <w:r w:rsidRPr="00AE3DBA">
        <w:rPr>
          <w:rFonts w:ascii="Times New Roman" w:hAnsi="Times New Roman" w:cs="Times New Roman"/>
          <w:b/>
          <w:sz w:val="28"/>
          <w:szCs w:val="28"/>
        </w:rPr>
        <w:t>Система оздоровительной работы</w:t>
      </w:r>
    </w:p>
    <w:p w:rsidR="00426A46" w:rsidRPr="00D3237A" w:rsidRDefault="00426A46" w:rsidP="00426A46">
      <w:pPr>
        <w:spacing w:after="0" w:line="240" w:lineRule="auto"/>
        <w:jc w:val="center"/>
        <w:rPr>
          <w:rFonts w:ascii="Times New Roman" w:hAnsi="Times New Roman"/>
          <w:b/>
          <w:sz w:val="28"/>
          <w:szCs w:val="28"/>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969"/>
        <w:gridCol w:w="1843"/>
        <w:gridCol w:w="1843"/>
        <w:gridCol w:w="1842"/>
      </w:tblGrid>
      <w:tr w:rsidR="00426A46" w:rsidRPr="00D3237A" w:rsidTr="0029389C">
        <w:tc>
          <w:tcPr>
            <w:tcW w:w="606" w:type="dxa"/>
          </w:tcPr>
          <w:p w:rsidR="00426A46" w:rsidRPr="00295AFB" w:rsidRDefault="00426A46" w:rsidP="00295AFB">
            <w:pPr>
              <w:spacing w:after="0" w:line="240" w:lineRule="auto"/>
              <w:ind w:hanging="77"/>
              <w:jc w:val="center"/>
              <w:rPr>
                <w:rFonts w:ascii="Times New Roman" w:hAnsi="Times New Roman"/>
                <w:b/>
                <w:sz w:val="26"/>
                <w:szCs w:val="26"/>
              </w:rPr>
            </w:pPr>
            <w:r w:rsidRPr="00295AFB">
              <w:rPr>
                <w:rFonts w:ascii="Times New Roman" w:hAnsi="Times New Roman"/>
                <w:b/>
                <w:sz w:val="26"/>
                <w:szCs w:val="26"/>
              </w:rPr>
              <w:t xml:space="preserve">№ </w:t>
            </w:r>
          </w:p>
        </w:tc>
        <w:tc>
          <w:tcPr>
            <w:tcW w:w="3969"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Мероприятия</w:t>
            </w:r>
          </w:p>
        </w:tc>
        <w:tc>
          <w:tcPr>
            <w:tcW w:w="1843" w:type="dxa"/>
          </w:tcPr>
          <w:p w:rsidR="00426A46" w:rsidRPr="00295AFB" w:rsidRDefault="00426A46" w:rsidP="00295AFB">
            <w:pPr>
              <w:spacing w:after="0" w:line="240" w:lineRule="auto"/>
              <w:jc w:val="center"/>
              <w:rPr>
                <w:rFonts w:ascii="Times New Roman" w:hAnsi="Times New Roman"/>
                <w:b/>
                <w:sz w:val="26"/>
                <w:szCs w:val="26"/>
              </w:rPr>
            </w:pPr>
            <w:r w:rsidRPr="00295AFB">
              <w:rPr>
                <w:rFonts w:ascii="Times New Roman" w:hAnsi="Times New Roman"/>
                <w:b/>
                <w:sz w:val="26"/>
                <w:szCs w:val="26"/>
              </w:rPr>
              <w:t>Группы</w:t>
            </w:r>
          </w:p>
        </w:tc>
        <w:tc>
          <w:tcPr>
            <w:tcW w:w="1843"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Периодич-ть</w:t>
            </w:r>
            <w:proofErr w:type="spellEnd"/>
          </w:p>
        </w:tc>
        <w:tc>
          <w:tcPr>
            <w:tcW w:w="1842" w:type="dxa"/>
          </w:tcPr>
          <w:p w:rsidR="00426A46" w:rsidRPr="00295AFB" w:rsidRDefault="00426A46" w:rsidP="00295AFB">
            <w:pPr>
              <w:spacing w:after="0" w:line="240" w:lineRule="auto"/>
              <w:jc w:val="center"/>
              <w:rPr>
                <w:rFonts w:ascii="Times New Roman" w:hAnsi="Times New Roman"/>
                <w:b/>
                <w:sz w:val="26"/>
                <w:szCs w:val="26"/>
              </w:rPr>
            </w:pPr>
            <w:proofErr w:type="spellStart"/>
            <w:r w:rsidRPr="00295AFB">
              <w:rPr>
                <w:rFonts w:ascii="Times New Roman" w:hAnsi="Times New Roman"/>
                <w:b/>
                <w:sz w:val="26"/>
                <w:szCs w:val="26"/>
              </w:rPr>
              <w:t>Ответств</w:t>
            </w:r>
            <w:proofErr w:type="spellEnd"/>
            <w:r w:rsidRPr="00295AFB">
              <w:rPr>
                <w:rFonts w:ascii="Times New Roman" w:hAnsi="Times New Roman"/>
                <w:b/>
                <w:sz w:val="26"/>
                <w:szCs w:val="26"/>
              </w:rPr>
              <w:t>.</w:t>
            </w:r>
          </w:p>
        </w:tc>
      </w:tr>
      <w:tr w:rsidR="00426A46" w:rsidRPr="00D3237A" w:rsidTr="0029389C">
        <w:tc>
          <w:tcPr>
            <w:tcW w:w="606" w:type="dxa"/>
          </w:tcPr>
          <w:p w:rsidR="00426A46" w:rsidRPr="00295AFB" w:rsidRDefault="00426A46" w:rsidP="00426A46">
            <w:pPr>
              <w:spacing w:after="0" w:line="240" w:lineRule="auto"/>
              <w:ind w:hanging="77"/>
              <w:rPr>
                <w:rFonts w:ascii="Times New Roman" w:hAnsi="Times New Roman"/>
                <w:b/>
                <w:sz w:val="26"/>
                <w:szCs w:val="26"/>
              </w:rPr>
            </w:pPr>
            <w:r w:rsidRPr="00295AFB">
              <w:rPr>
                <w:rFonts w:ascii="Times New Roman" w:hAnsi="Times New Roman"/>
                <w:b/>
                <w:sz w:val="26"/>
                <w:szCs w:val="26"/>
              </w:rPr>
              <w:t>1.</w:t>
            </w:r>
          </w:p>
        </w:tc>
        <w:tc>
          <w:tcPr>
            <w:tcW w:w="3969" w:type="dxa"/>
          </w:tcPr>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6"/>
                <w:szCs w:val="26"/>
              </w:rPr>
            </w:pPr>
            <w:r w:rsidRPr="00295AFB">
              <w:rPr>
                <w:rFonts w:ascii="Times New Roman" w:hAnsi="Times New Roman"/>
                <w:b/>
                <w:color w:val="000000"/>
                <w:spacing w:val="-6"/>
                <w:sz w:val="26"/>
                <w:szCs w:val="26"/>
              </w:rPr>
              <w:t>Обеспечение здорового ритма жизни</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6"/>
                <w:szCs w:val="26"/>
              </w:rPr>
            </w:pPr>
            <w:r w:rsidRPr="00295AFB">
              <w:rPr>
                <w:rFonts w:ascii="Times New Roman" w:hAnsi="Times New Roman"/>
                <w:color w:val="000000"/>
                <w:spacing w:val="-6"/>
                <w:sz w:val="26"/>
                <w:szCs w:val="26"/>
              </w:rPr>
              <w:lastRenderedPageBreak/>
              <w:t xml:space="preserve">- </w:t>
            </w:r>
            <w:r w:rsidRPr="00295AFB">
              <w:rPr>
                <w:rFonts w:ascii="Times New Roman" w:hAnsi="Times New Roman"/>
                <w:bCs/>
                <w:color w:val="000000"/>
                <w:spacing w:val="-6"/>
                <w:sz w:val="26"/>
                <w:szCs w:val="26"/>
              </w:rPr>
              <w:t xml:space="preserve">щадящий </w:t>
            </w:r>
            <w:r w:rsidRPr="00295AFB">
              <w:rPr>
                <w:rFonts w:ascii="Times New Roman" w:hAnsi="Times New Roman"/>
                <w:color w:val="000000"/>
                <w:spacing w:val="-6"/>
                <w:sz w:val="26"/>
                <w:szCs w:val="26"/>
              </w:rPr>
              <w:t>режим / в адаптационный период/</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гибкий режим дня</w:t>
            </w:r>
          </w:p>
          <w:p w:rsidR="00426A46" w:rsidRPr="00295AFB" w:rsidRDefault="00426A46" w:rsidP="00426A46">
            <w:pPr>
              <w:widowControl w:val="0"/>
              <w:shd w:val="clear" w:color="auto" w:fill="FFFFFF"/>
              <w:autoSpaceDE w:val="0"/>
              <w:autoSpaceDN w:val="0"/>
              <w:adjustRightInd w:val="0"/>
              <w:spacing w:after="0" w:line="240" w:lineRule="auto"/>
              <w:ind w:left="36" w:right="58"/>
              <w:rPr>
                <w:rFonts w:ascii="Times New Roman" w:hAnsi="Times New Roman"/>
                <w:sz w:val="26"/>
                <w:szCs w:val="26"/>
              </w:rPr>
            </w:pPr>
            <w:r w:rsidRPr="00295AFB">
              <w:rPr>
                <w:rFonts w:ascii="Times New Roman" w:hAnsi="Times New Roman"/>
                <w:color w:val="000000"/>
                <w:spacing w:val="-4"/>
                <w:sz w:val="26"/>
                <w:szCs w:val="26"/>
              </w:rPr>
              <w:t xml:space="preserve">- определение оптимальной нагрузки на ребенка с учетом возрастных и индивидуальных </w:t>
            </w:r>
            <w:r w:rsidRPr="00295AFB">
              <w:rPr>
                <w:rFonts w:ascii="Times New Roman" w:hAnsi="Times New Roman"/>
                <w:color w:val="000000"/>
                <w:spacing w:val="-6"/>
                <w:sz w:val="26"/>
                <w:szCs w:val="26"/>
              </w:rPr>
              <w:t>особенностей</w:t>
            </w:r>
          </w:p>
          <w:p w:rsidR="00426A46" w:rsidRPr="00295AFB" w:rsidRDefault="00426A46" w:rsidP="00426A46">
            <w:pPr>
              <w:widowControl w:val="0"/>
              <w:shd w:val="clear" w:color="auto" w:fill="FFFFFF"/>
              <w:autoSpaceDE w:val="0"/>
              <w:autoSpaceDN w:val="0"/>
              <w:adjustRightInd w:val="0"/>
              <w:spacing w:after="0" w:line="240" w:lineRule="auto"/>
              <w:rPr>
                <w:rFonts w:ascii="Times New Roman" w:hAnsi="Times New Roman"/>
                <w:sz w:val="26"/>
                <w:szCs w:val="26"/>
              </w:rPr>
            </w:pPr>
            <w:r w:rsidRPr="00295AFB">
              <w:rPr>
                <w:rFonts w:ascii="Times New Roman" w:hAnsi="Times New Roman"/>
                <w:color w:val="000000"/>
                <w:spacing w:val="-6"/>
                <w:sz w:val="26"/>
                <w:szCs w:val="26"/>
              </w:rPr>
              <w:t>- организация благоприятного микроклимата</w:t>
            </w:r>
          </w:p>
        </w:tc>
        <w:tc>
          <w:tcPr>
            <w:tcW w:w="1843" w:type="dxa"/>
          </w:tcPr>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 xml:space="preserve">1 младшая </w:t>
            </w:r>
            <w:r w:rsidRPr="00295AFB">
              <w:rPr>
                <w:rFonts w:ascii="Times New Roman" w:hAnsi="Times New Roman"/>
                <w:sz w:val="26"/>
                <w:szCs w:val="26"/>
              </w:rPr>
              <w:lastRenderedPageBreak/>
              <w:t xml:space="preserve">группа </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widowControl w:val="0"/>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9E746A" w:rsidRPr="00295AFB" w:rsidRDefault="009E746A"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 xml:space="preserve">Ежедневно в </w:t>
            </w:r>
            <w:r w:rsidRPr="00295AFB">
              <w:rPr>
                <w:rFonts w:ascii="Times New Roman" w:hAnsi="Times New Roman"/>
                <w:color w:val="000000"/>
                <w:spacing w:val="-7"/>
                <w:sz w:val="26"/>
                <w:szCs w:val="26"/>
              </w:rPr>
              <w:lastRenderedPageBreak/>
              <w:t>адаптационный</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7"/>
                <w:sz w:val="26"/>
                <w:szCs w:val="26"/>
              </w:rPr>
            </w:pPr>
            <w:r w:rsidRPr="00295AFB">
              <w:rPr>
                <w:rFonts w:ascii="Times New Roman" w:hAnsi="Times New Roman"/>
                <w:color w:val="000000"/>
                <w:spacing w:val="-7"/>
                <w:sz w:val="26"/>
                <w:szCs w:val="26"/>
              </w:rPr>
              <w:t>период</w:t>
            </w: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right="86"/>
              <w:rPr>
                <w:rFonts w:ascii="Times New Roman" w:hAnsi="Times New Roman"/>
                <w:sz w:val="26"/>
                <w:szCs w:val="26"/>
              </w:rPr>
            </w:pPr>
            <w:r w:rsidRPr="00295AFB">
              <w:rPr>
                <w:rFonts w:ascii="Times New Roman" w:hAnsi="Times New Roman"/>
                <w:color w:val="000000"/>
                <w:spacing w:val="-6"/>
                <w:sz w:val="26"/>
                <w:szCs w:val="26"/>
              </w:rPr>
              <w:t xml:space="preserve">ежедневно </w:t>
            </w:r>
            <w:proofErr w:type="spellStart"/>
            <w:proofErr w:type="gramStart"/>
            <w:r w:rsidRPr="00295AFB">
              <w:rPr>
                <w:rFonts w:ascii="Times New Roman" w:hAnsi="Times New Roman"/>
                <w:color w:val="000000"/>
                <w:spacing w:val="-4"/>
                <w:sz w:val="26"/>
                <w:szCs w:val="26"/>
              </w:rPr>
              <w:t>ежедневно</w:t>
            </w:r>
            <w:proofErr w:type="spellEnd"/>
            <w:proofErr w:type="gramEnd"/>
          </w:p>
        </w:tc>
        <w:tc>
          <w:tcPr>
            <w:tcW w:w="1842" w:type="dxa"/>
          </w:tcPr>
          <w:p w:rsidR="009E746A" w:rsidRPr="00295AFB" w:rsidRDefault="009E746A"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6"/>
                <w:szCs w:val="26"/>
              </w:rPr>
            </w:pPr>
            <w:r w:rsidRPr="00295AFB">
              <w:rPr>
                <w:rFonts w:ascii="Times New Roman" w:hAnsi="Times New Roman"/>
                <w:color w:val="000000"/>
                <w:spacing w:val="-6"/>
                <w:sz w:val="26"/>
                <w:szCs w:val="26"/>
              </w:rPr>
              <w:t>Воспитатели,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6"/>
                <w:sz w:val="26"/>
                <w:szCs w:val="26"/>
              </w:rPr>
              <w:lastRenderedPageBreak/>
              <w:t xml:space="preserve">медсестра, </w:t>
            </w:r>
            <w:r w:rsidRPr="00295AFB">
              <w:rPr>
                <w:rFonts w:ascii="Times New Roman" w:hAnsi="Times New Roman"/>
                <w:color w:val="000000"/>
                <w:spacing w:val="-5"/>
                <w:sz w:val="26"/>
                <w:szCs w:val="26"/>
              </w:rPr>
              <w:t>педагоги</w:t>
            </w: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6"/>
                <w:szCs w:val="26"/>
              </w:rPr>
            </w:pPr>
          </w:p>
          <w:p w:rsidR="00426A46" w:rsidRPr="00295AFB" w:rsidRDefault="00426A46" w:rsidP="00426A46">
            <w:pPr>
              <w:widowControl w:val="0"/>
              <w:shd w:val="clear" w:color="auto" w:fill="FFFFFF"/>
              <w:autoSpaceDE w:val="0"/>
              <w:autoSpaceDN w:val="0"/>
              <w:adjustRightInd w:val="0"/>
              <w:spacing w:after="0" w:line="240" w:lineRule="auto"/>
              <w:ind w:left="14" w:firstLine="14"/>
              <w:rPr>
                <w:rFonts w:ascii="Times New Roman" w:hAnsi="Times New Roman"/>
                <w:sz w:val="26"/>
                <w:szCs w:val="26"/>
              </w:rPr>
            </w:pPr>
            <w:r w:rsidRPr="00295AFB">
              <w:rPr>
                <w:rFonts w:ascii="Times New Roman" w:hAnsi="Times New Roman"/>
                <w:color w:val="000000"/>
                <w:spacing w:val="-7"/>
                <w:sz w:val="26"/>
                <w:szCs w:val="26"/>
              </w:rPr>
              <w:t xml:space="preserve">все педагоги, </w:t>
            </w:r>
            <w:r w:rsidRPr="00295AFB">
              <w:rPr>
                <w:rFonts w:ascii="Times New Roman" w:hAnsi="Times New Roman"/>
                <w:color w:val="000000"/>
                <w:spacing w:val="-8"/>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lastRenderedPageBreak/>
              <w:t>2.</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Двигательная активность</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spellEnd"/>
            <w:r w:rsidRPr="00295AFB">
              <w:rPr>
                <w:rFonts w:ascii="Times New Roman" w:hAnsi="Times New Roman"/>
                <w:sz w:val="26"/>
                <w:szCs w:val="26"/>
              </w:rPr>
              <w:t>. по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Утренняя гимнастика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Ежедневно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оФк</w:t>
            </w:r>
            <w:proofErr w:type="spellEnd"/>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2.2.</w:t>
            </w:r>
          </w:p>
        </w:tc>
        <w:tc>
          <w:tcPr>
            <w:tcW w:w="3969" w:type="dxa"/>
          </w:tcPr>
          <w:p w:rsidR="00426A46" w:rsidRPr="00295AFB" w:rsidRDefault="00AE3DBA" w:rsidP="00426A46">
            <w:pPr>
              <w:spacing w:after="0" w:line="240" w:lineRule="auto"/>
              <w:rPr>
                <w:rFonts w:ascii="Times New Roman" w:hAnsi="Times New Roman"/>
                <w:sz w:val="26"/>
                <w:szCs w:val="26"/>
              </w:rPr>
            </w:pPr>
            <w:proofErr w:type="spellStart"/>
            <w:r>
              <w:rPr>
                <w:rFonts w:ascii="Times New Roman" w:hAnsi="Times New Roman"/>
                <w:sz w:val="26"/>
                <w:szCs w:val="26"/>
              </w:rPr>
              <w:t>Организован</w:t>
            </w:r>
            <w:r w:rsidR="00426A46" w:rsidRPr="00295AFB">
              <w:rPr>
                <w:rFonts w:ascii="Times New Roman" w:hAnsi="Times New Roman"/>
                <w:sz w:val="26"/>
                <w:szCs w:val="26"/>
              </w:rPr>
              <w:t>нная</w:t>
            </w:r>
            <w:proofErr w:type="spellEnd"/>
            <w:r w:rsidR="00426A46" w:rsidRPr="00295AFB">
              <w:rPr>
                <w:rFonts w:ascii="Times New Roman" w:hAnsi="Times New Roman"/>
                <w:sz w:val="26"/>
                <w:szCs w:val="26"/>
              </w:rPr>
              <w:t xml:space="preserve"> образовательная деятельность по физическому развитию</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в зале;</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на улице.</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1 р. в неделю </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Спортивные упражнения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 всех группах</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Элементы спортивных игр</w:t>
            </w:r>
          </w:p>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старшая,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 р. в неделю</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tc>
      </w:tr>
      <w:tr w:rsidR="00426A46" w:rsidRPr="00D3237A" w:rsidTr="0029389C">
        <w:trPr>
          <w:trHeight w:val="458"/>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2.5</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Кружковая работа</w:t>
            </w:r>
          </w:p>
        </w:tc>
        <w:tc>
          <w:tcPr>
            <w:tcW w:w="1843" w:type="dxa"/>
          </w:tcPr>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 xml:space="preserve">старшая, </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2.6. </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Активный отдых</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спортивный час;</w:t>
            </w:r>
          </w:p>
          <w:p w:rsidR="00426A46" w:rsidRPr="00295AFB" w:rsidRDefault="00426A46" w:rsidP="00EA7819">
            <w:pPr>
              <w:widowControl w:val="0"/>
              <w:numPr>
                <w:ilvl w:val="0"/>
                <w:numId w:val="88"/>
              </w:numPr>
              <w:autoSpaceDE w:val="0"/>
              <w:autoSpaceDN w:val="0"/>
              <w:adjustRightInd w:val="0"/>
              <w:spacing w:after="0" w:line="240" w:lineRule="auto"/>
              <w:rPr>
                <w:rFonts w:ascii="Times New Roman" w:hAnsi="Times New Roman"/>
                <w:sz w:val="26"/>
                <w:szCs w:val="26"/>
              </w:rPr>
            </w:pPr>
            <w:r w:rsidRPr="00295AFB">
              <w:rPr>
                <w:rFonts w:ascii="Times New Roman" w:hAnsi="Times New Roman"/>
                <w:sz w:val="26"/>
                <w:szCs w:val="26"/>
              </w:rPr>
              <w:t>физкультурный досуг</w:t>
            </w:r>
            <w:r w:rsidR="009E746A" w:rsidRPr="00295AFB">
              <w:rPr>
                <w:rFonts w:ascii="Times New Roman" w:hAnsi="Times New Roman"/>
                <w:sz w:val="26"/>
                <w:szCs w:val="26"/>
              </w:rPr>
              <w:t>.</w:t>
            </w:r>
          </w:p>
        </w:tc>
        <w:tc>
          <w:tcPr>
            <w:tcW w:w="1843" w:type="dxa"/>
          </w:tcPr>
          <w:p w:rsidR="00426A46" w:rsidRPr="00295AFB" w:rsidRDefault="00426A46" w:rsidP="00426A46">
            <w:pPr>
              <w:spacing w:after="0" w:line="240" w:lineRule="auto"/>
              <w:ind w:right="-141"/>
              <w:rPr>
                <w:rFonts w:ascii="Times New Roman" w:hAnsi="Times New Roman"/>
                <w:sz w:val="26"/>
                <w:szCs w:val="26"/>
              </w:rPr>
            </w:pP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141"/>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неделю</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месяц</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2.7.</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Физкультурные праздники (зимой, летом)</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«День здоровья»</w:t>
            </w: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ind w:right="-69"/>
              <w:rPr>
                <w:rFonts w:ascii="Times New Roman" w:hAnsi="Times New Roman"/>
                <w:sz w:val="26"/>
                <w:szCs w:val="26"/>
              </w:rPr>
            </w:pPr>
            <w:r w:rsidRPr="00295AFB">
              <w:rPr>
                <w:rFonts w:ascii="Times New Roman" w:hAnsi="Times New Roman"/>
                <w:sz w:val="26"/>
                <w:szCs w:val="26"/>
              </w:rPr>
              <w:t>все группы</w:t>
            </w:r>
          </w:p>
          <w:p w:rsidR="00426A46" w:rsidRPr="00295AFB" w:rsidRDefault="00426A46" w:rsidP="00426A46">
            <w:pPr>
              <w:spacing w:after="0" w:line="240" w:lineRule="auto"/>
              <w:ind w:right="-69"/>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1 р. в год</w:t>
            </w:r>
          </w:p>
        </w:tc>
        <w:tc>
          <w:tcPr>
            <w:tcW w:w="1842"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Инстр</w:t>
            </w:r>
            <w:proofErr w:type="gramStart"/>
            <w:r w:rsidRPr="00295AFB">
              <w:rPr>
                <w:rFonts w:ascii="Times New Roman" w:hAnsi="Times New Roman"/>
                <w:sz w:val="26"/>
                <w:szCs w:val="26"/>
              </w:rPr>
              <w:t>.п</w:t>
            </w:r>
            <w:proofErr w:type="gramEnd"/>
            <w:r w:rsidRPr="00295AFB">
              <w:rPr>
                <w:rFonts w:ascii="Times New Roman" w:hAnsi="Times New Roman"/>
                <w:sz w:val="26"/>
                <w:szCs w:val="26"/>
              </w:rPr>
              <w:t>о</w:t>
            </w:r>
            <w:proofErr w:type="spellEnd"/>
            <w:r w:rsidRPr="00295AFB">
              <w:rPr>
                <w:rFonts w:ascii="Times New Roman" w:hAnsi="Times New Roman"/>
                <w:sz w:val="26"/>
                <w:szCs w:val="26"/>
              </w:rPr>
              <w:t xml:space="preserve"> ФК</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муз</w:t>
            </w:r>
            <w:proofErr w:type="gramStart"/>
            <w:r w:rsidRPr="00295AFB">
              <w:rPr>
                <w:rFonts w:ascii="Times New Roman" w:hAnsi="Times New Roman"/>
                <w:sz w:val="26"/>
                <w:szCs w:val="26"/>
              </w:rPr>
              <w:t>.</w:t>
            </w:r>
            <w:proofErr w:type="gramEnd"/>
            <w:r w:rsidRPr="00295AFB">
              <w:rPr>
                <w:rFonts w:ascii="Times New Roman" w:hAnsi="Times New Roman"/>
                <w:sz w:val="26"/>
                <w:szCs w:val="26"/>
              </w:rPr>
              <w:t xml:space="preserve"> </w:t>
            </w:r>
            <w:proofErr w:type="gramStart"/>
            <w:r w:rsidRPr="00295AFB">
              <w:rPr>
                <w:rFonts w:ascii="Times New Roman" w:hAnsi="Times New Roman"/>
                <w:sz w:val="26"/>
                <w:szCs w:val="26"/>
              </w:rPr>
              <w:t>р</w:t>
            </w:r>
            <w:proofErr w:type="gramEnd"/>
            <w:r w:rsidRPr="00295AFB">
              <w:rPr>
                <w:rFonts w:ascii="Times New Roman" w:hAnsi="Times New Roman"/>
                <w:sz w:val="26"/>
                <w:szCs w:val="26"/>
              </w:rPr>
              <w:t>ук.</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3.</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 xml:space="preserve">Лечебно – профилактические мероприятия </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 плану</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Витаминотерапия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Курс 2 р. в год</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p w:rsidR="00426A46" w:rsidRPr="00295AFB" w:rsidRDefault="00426A46" w:rsidP="00426A46">
            <w:pPr>
              <w:spacing w:after="0" w:line="240" w:lineRule="auto"/>
              <w:rPr>
                <w:rFonts w:ascii="Times New Roman" w:hAnsi="Times New Roman"/>
                <w:sz w:val="26"/>
                <w:szCs w:val="26"/>
              </w:rPr>
            </w:pP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3.2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Профилактика гриппа (проветривание после каждого часа, проветривание после занятия)</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 неблагоприятный период (осень, весна)</w:t>
            </w:r>
          </w:p>
        </w:tc>
        <w:tc>
          <w:tcPr>
            <w:tcW w:w="1842" w:type="dxa"/>
          </w:tcPr>
          <w:p w:rsidR="00426A46" w:rsidRPr="00295AFB" w:rsidRDefault="00426A46" w:rsidP="00426A46">
            <w:pPr>
              <w:spacing w:after="0" w:line="240" w:lineRule="auto"/>
              <w:rPr>
                <w:rFonts w:ascii="Times New Roman" w:hAnsi="Times New Roman"/>
                <w:sz w:val="26"/>
                <w:szCs w:val="26"/>
              </w:rPr>
            </w:pP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4.</w:t>
            </w:r>
          </w:p>
        </w:tc>
        <w:tc>
          <w:tcPr>
            <w:tcW w:w="3969" w:type="dxa"/>
          </w:tcPr>
          <w:p w:rsidR="00426A46" w:rsidRPr="00295AFB" w:rsidRDefault="00426A46" w:rsidP="00426A46">
            <w:pPr>
              <w:spacing w:after="0" w:line="240" w:lineRule="auto"/>
              <w:rPr>
                <w:rFonts w:ascii="Times New Roman" w:hAnsi="Times New Roman"/>
                <w:b/>
                <w:sz w:val="26"/>
                <w:szCs w:val="26"/>
              </w:rPr>
            </w:pPr>
            <w:r w:rsidRPr="00295AFB">
              <w:rPr>
                <w:rFonts w:ascii="Times New Roman" w:hAnsi="Times New Roman"/>
                <w:b/>
                <w:sz w:val="26"/>
                <w:szCs w:val="26"/>
              </w:rPr>
              <w:t>Закаливание</w:t>
            </w:r>
          </w:p>
        </w:tc>
        <w:tc>
          <w:tcPr>
            <w:tcW w:w="1843" w:type="dxa"/>
          </w:tcPr>
          <w:p w:rsidR="00426A46" w:rsidRPr="00295AFB" w:rsidRDefault="00426A46" w:rsidP="00426A46">
            <w:pPr>
              <w:spacing w:after="0" w:line="240" w:lineRule="auto"/>
              <w:rPr>
                <w:rFonts w:ascii="Times New Roman" w:hAnsi="Times New Roman"/>
                <w:sz w:val="26"/>
                <w:szCs w:val="26"/>
              </w:rPr>
            </w:pPr>
          </w:p>
        </w:tc>
        <w:tc>
          <w:tcPr>
            <w:tcW w:w="1843" w:type="dxa"/>
          </w:tcPr>
          <w:p w:rsidR="00426A46" w:rsidRPr="00295AFB" w:rsidRDefault="00426A46" w:rsidP="00426A46">
            <w:pPr>
              <w:spacing w:after="0" w:line="240" w:lineRule="auto"/>
              <w:rPr>
                <w:rFonts w:ascii="Times New Roman" w:hAnsi="Times New Roman"/>
                <w:sz w:val="26"/>
                <w:szCs w:val="26"/>
              </w:rPr>
            </w:pPr>
            <w:proofErr w:type="spellStart"/>
            <w:r w:rsidRPr="00295AFB">
              <w:rPr>
                <w:rFonts w:ascii="Times New Roman" w:hAnsi="Times New Roman"/>
                <w:sz w:val="26"/>
                <w:szCs w:val="26"/>
              </w:rPr>
              <w:t>постояно</w:t>
            </w:r>
            <w:proofErr w:type="spellEnd"/>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медсестра</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4.1</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Контрастные воздушные ванны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После дневного сна</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 xml:space="preserve">Воспитатели </w:t>
            </w:r>
          </w:p>
        </w:tc>
      </w:tr>
      <w:tr w:rsidR="00426A46" w:rsidRPr="00D3237A" w:rsidTr="0029389C">
        <w:trPr>
          <w:trHeight w:val="361"/>
        </w:trPr>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4.2</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Ходьба босиком</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Лето</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4.3</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Облегчённая одежда детей</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141C97" w:rsidP="00426A46">
            <w:pPr>
              <w:spacing w:after="0" w:line="240" w:lineRule="auto"/>
              <w:rPr>
                <w:rFonts w:ascii="Times New Roman" w:hAnsi="Times New Roman"/>
                <w:sz w:val="26"/>
                <w:szCs w:val="26"/>
              </w:rPr>
            </w:pPr>
            <w:r>
              <w:rPr>
                <w:rFonts w:ascii="Times New Roman" w:hAnsi="Times New Roman"/>
                <w:sz w:val="26"/>
                <w:szCs w:val="26"/>
              </w:rPr>
              <w:t>В течение</w:t>
            </w:r>
            <w:r w:rsidR="00426A46" w:rsidRPr="00295AFB">
              <w:rPr>
                <w:rFonts w:ascii="Times New Roman" w:hAnsi="Times New Roman"/>
                <w:sz w:val="26"/>
                <w:szCs w:val="26"/>
              </w:rPr>
              <w:t xml:space="preserve"> дня</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мл</w:t>
            </w:r>
            <w:proofErr w:type="gramStart"/>
            <w:r w:rsidRPr="00295AFB">
              <w:rPr>
                <w:rFonts w:ascii="Times New Roman" w:hAnsi="Times New Roman"/>
                <w:sz w:val="26"/>
                <w:szCs w:val="26"/>
              </w:rPr>
              <w:t>.</w:t>
            </w:r>
            <w:proofErr w:type="gramEnd"/>
            <w:r w:rsidRPr="00295AFB">
              <w:rPr>
                <w:rFonts w:ascii="Times New Roman" w:hAnsi="Times New Roman"/>
                <w:sz w:val="26"/>
                <w:szCs w:val="26"/>
              </w:rPr>
              <w:t xml:space="preserve"> </w:t>
            </w:r>
            <w:proofErr w:type="gramStart"/>
            <w:r w:rsidRPr="00295AFB">
              <w:rPr>
                <w:rFonts w:ascii="Times New Roman" w:hAnsi="Times New Roman"/>
                <w:sz w:val="26"/>
                <w:szCs w:val="26"/>
              </w:rPr>
              <w:t>в</w:t>
            </w:r>
            <w:proofErr w:type="gramEnd"/>
            <w:r w:rsidRPr="00295AFB">
              <w:rPr>
                <w:rFonts w:ascii="Times New Roman" w:hAnsi="Times New Roman"/>
                <w:sz w:val="26"/>
                <w:szCs w:val="26"/>
              </w:rPr>
              <w:t>оспитатели</w:t>
            </w:r>
          </w:p>
        </w:tc>
      </w:tr>
      <w:tr w:rsidR="00426A46" w:rsidRPr="00D3237A" w:rsidTr="0029389C">
        <w:tc>
          <w:tcPr>
            <w:tcW w:w="606"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4.4</w:t>
            </w:r>
          </w:p>
        </w:tc>
        <w:tc>
          <w:tcPr>
            <w:tcW w:w="3969"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Мытьё рук, лица</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Все группы</w:t>
            </w:r>
          </w:p>
        </w:tc>
        <w:tc>
          <w:tcPr>
            <w:tcW w:w="1843"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Несколько раз в день</w:t>
            </w:r>
          </w:p>
        </w:tc>
        <w:tc>
          <w:tcPr>
            <w:tcW w:w="1842" w:type="dxa"/>
          </w:tcPr>
          <w:p w:rsidR="00426A46" w:rsidRPr="00295AFB" w:rsidRDefault="00426A46" w:rsidP="00426A46">
            <w:pPr>
              <w:spacing w:after="0" w:line="240" w:lineRule="auto"/>
              <w:rPr>
                <w:rFonts w:ascii="Times New Roman" w:hAnsi="Times New Roman"/>
                <w:sz w:val="26"/>
                <w:szCs w:val="26"/>
              </w:rPr>
            </w:pPr>
            <w:r w:rsidRPr="00295AFB">
              <w:rPr>
                <w:rFonts w:ascii="Times New Roman" w:hAnsi="Times New Roman"/>
                <w:sz w:val="26"/>
                <w:szCs w:val="26"/>
              </w:rPr>
              <w:t>Воспитатели</w:t>
            </w:r>
          </w:p>
        </w:tc>
      </w:tr>
    </w:tbl>
    <w:p w:rsidR="00295AFB" w:rsidRPr="0080432D" w:rsidRDefault="00295AFB" w:rsidP="0080432D">
      <w:pPr>
        <w:spacing w:before="240" w:after="240"/>
        <w:jc w:val="center"/>
        <w:rPr>
          <w:rFonts w:ascii="Times New Roman" w:hAnsi="Times New Roman" w:cs="Times New Roman"/>
          <w:b/>
          <w:sz w:val="28"/>
          <w:szCs w:val="28"/>
        </w:rPr>
      </w:pPr>
      <w:r w:rsidRPr="0080432D">
        <w:rPr>
          <w:rFonts w:ascii="Times New Roman" w:hAnsi="Times New Roman" w:cs="Times New Roman"/>
          <w:b/>
          <w:sz w:val="28"/>
          <w:szCs w:val="28"/>
        </w:rPr>
        <w:lastRenderedPageBreak/>
        <w:t>Модель закаливания   детей дошкольного возраста</w:t>
      </w:r>
    </w:p>
    <w:tbl>
      <w:tblPr>
        <w:tblStyle w:val="a4"/>
        <w:tblW w:w="11057" w:type="dxa"/>
        <w:tblInd w:w="-1026" w:type="dxa"/>
        <w:tblLayout w:type="fixed"/>
        <w:tblLook w:val="04A0"/>
      </w:tblPr>
      <w:tblGrid>
        <w:gridCol w:w="1276"/>
        <w:gridCol w:w="2126"/>
        <w:gridCol w:w="1985"/>
        <w:gridCol w:w="2410"/>
        <w:gridCol w:w="850"/>
        <w:gridCol w:w="851"/>
        <w:gridCol w:w="850"/>
        <w:gridCol w:w="709"/>
      </w:tblGrid>
      <w:tr w:rsidR="00295AFB" w:rsidTr="00295AFB">
        <w:tc>
          <w:tcPr>
            <w:tcW w:w="127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Фактор</w:t>
            </w:r>
          </w:p>
        </w:tc>
        <w:tc>
          <w:tcPr>
            <w:tcW w:w="2126"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Мероприятия</w:t>
            </w:r>
          </w:p>
        </w:tc>
        <w:tc>
          <w:tcPr>
            <w:tcW w:w="1985" w:type="dxa"/>
          </w:tcPr>
          <w:p w:rsidR="00295AFB" w:rsidRPr="00295AFB" w:rsidRDefault="00295AFB" w:rsidP="00295AFB">
            <w:pPr>
              <w:jc w:val="center"/>
              <w:rPr>
                <w:rFonts w:ascii="Times New Roman" w:hAnsi="Times New Roman"/>
                <w:b/>
                <w:sz w:val="26"/>
                <w:szCs w:val="26"/>
              </w:rPr>
            </w:pPr>
            <w:r w:rsidRPr="00295AFB">
              <w:rPr>
                <w:rFonts w:ascii="Times New Roman" w:hAnsi="Times New Roman"/>
                <w:b/>
                <w:sz w:val="26"/>
                <w:szCs w:val="26"/>
              </w:rPr>
              <w:t>Место в режиме дня</w:t>
            </w:r>
          </w:p>
        </w:tc>
        <w:tc>
          <w:tcPr>
            <w:tcW w:w="241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Периодичность</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2-3 года</w:t>
            </w:r>
          </w:p>
        </w:tc>
        <w:tc>
          <w:tcPr>
            <w:tcW w:w="851"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3-4 года</w:t>
            </w:r>
          </w:p>
        </w:tc>
        <w:tc>
          <w:tcPr>
            <w:tcW w:w="850"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4-5 лет</w:t>
            </w:r>
          </w:p>
        </w:tc>
        <w:tc>
          <w:tcPr>
            <w:tcW w:w="709" w:type="dxa"/>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5-6 лет</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Вода</w:t>
            </w:r>
          </w:p>
        </w:tc>
        <w:tc>
          <w:tcPr>
            <w:tcW w:w="2126" w:type="dxa"/>
            <w:vAlign w:val="center"/>
          </w:tcPr>
          <w:p w:rsidR="00295AFB" w:rsidRPr="00295AFB" w:rsidRDefault="00295AFB" w:rsidP="00295AFB">
            <w:pPr>
              <w:pStyle w:val="a5"/>
              <w:spacing w:before="0" w:after="0"/>
              <w:rPr>
                <w:sz w:val="26"/>
                <w:szCs w:val="26"/>
              </w:rPr>
            </w:pPr>
            <w:r w:rsidRPr="00295AFB">
              <w:rPr>
                <w:sz w:val="26"/>
                <w:szCs w:val="26"/>
              </w:rPr>
              <w:t>полоскание рта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3 раза в день</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обливание ног</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дневной прогулки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rFonts w:ascii="Times New Roman" w:hAnsi="Times New Roman"/>
                <w:b/>
                <w:sz w:val="26"/>
                <w:szCs w:val="26"/>
              </w:rPr>
            </w:pPr>
          </w:p>
        </w:tc>
        <w:tc>
          <w:tcPr>
            <w:tcW w:w="2126" w:type="dxa"/>
            <w:vAlign w:val="center"/>
          </w:tcPr>
          <w:p w:rsidR="00295AFB" w:rsidRPr="00295AFB" w:rsidRDefault="00295AFB" w:rsidP="00295AFB">
            <w:pPr>
              <w:pStyle w:val="a5"/>
              <w:spacing w:before="0" w:after="0"/>
              <w:rPr>
                <w:sz w:val="26"/>
                <w:szCs w:val="26"/>
              </w:rPr>
            </w:pPr>
            <w:r w:rsidRPr="00295AFB">
              <w:rPr>
                <w:sz w:val="26"/>
                <w:szCs w:val="26"/>
              </w:rPr>
              <w:t>умывание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каждого приема пищи, после проулки</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val="restart"/>
          </w:tcPr>
          <w:p w:rsidR="00295AFB" w:rsidRPr="00295AFB" w:rsidRDefault="00295AFB" w:rsidP="00295AFB">
            <w:pPr>
              <w:rPr>
                <w:rFonts w:ascii="Times New Roman" w:hAnsi="Times New Roman"/>
                <w:b/>
                <w:sz w:val="26"/>
                <w:szCs w:val="26"/>
              </w:rPr>
            </w:pPr>
            <w:r w:rsidRPr="00295AFB">
              <w:rPr>
                <w:rFonts w:ascii="Times New Roman" w:hAnsi="Times New Roman"/>
                <w:b/>
                <w:sz w:val="26"/>
                <w:szCs w:val="26"/>
              </w:rPr>
              <w:t>Воздух</w:t>
            </w: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облегченная одежда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одежда по сезону</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прогулках</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прогулка на свежем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занятий,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утренняя гимнастика </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на воздухе </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физкультурные занятия на воздухе</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воздушные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выполнение режима проветривания помещения</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 графику</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дневной сон с открытой фрамугой</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теплый период</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бодрящая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дыхательная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во время утренней зарядки, на физ. занятии, на прогулке, 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Borders>
              <w:top w:val="nil"/>
            </w:tcBorders>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дозированные солнечные ванны</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 xml:space="preserve">июнь-август </w:t>
            </w:r>
          </w:p>
          <w:p w:rsidR="00295AFB" w:rsidRPr="00295AFB" w:rsidRDefault="00295AFB" w:rsidP="00295AFB">
            <w:pPr>
              <w:rPr>
                <w:rFonts w:ascii="Times New Roman" w:hAnsi="Times New Roman"/>
                <w:sz w:val="26"/>
                <w:szCs w:val="26"/>
              </w:rPr>
            </w:pPr>
            <w:r w:rsidRPr="00295AFB">
              <w:rPr>
                <w:rFonts w:ascii="Times New Roman" w:hAnsi="Times New Roman"/>
                <w:sz w:val="26"/>
                <w:szCs w:val="26"/>
              </w:rPr>
              <w:t> </w:t>
            </w: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val="restart"/>
          </w:tcPr>
          <w:p w:rsidR="00295AFB" w:rsidRPr="00295AFB" w:rsidRDefault="00295AFB" w:rsidP="00295AFB">
            <w:pPr>
              <w:rPr>
                <w:sz w:val="26"/>
                <w:szCs w:val="26"/>
              </w:rPr>
            </w:pPr>
            <w:r w:rsidRPr="00295AFB">
              <w:rPr>
                <w:rFonts w:ascii="Times New Roman" w:hAnsi="Times New Roman"/>
                <w:b/>
                <w:sz w:val="26"/>
                <w:szCs w:val="26"/>
              </w:rPr>
              <w:t>Рецепторы</w:t>
            </w: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в обычных условиях</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дня</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ежедневно,</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1" w:type="dxa"/>
          </w:tcPr>
          <w:p w:rsidR="00295AFB" w:rsidRPr="00295AFB" w:rsidRDefault="00295AFB" w:rsidP="00295AFB">
            <w:pPr>
              <w:rPr>
                <w:rFonts w:ascii="Times New Roman" w:hAnsi="Times New Roman"/>
                <w:sz w:val="26"/>
                <w:szCs w:val="26"/>
              </w:rPr>
            </w:pP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пальчиковая гимнастика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завтраком</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ежедневно</w:t>
            </w:r>
          </w:p>
        </w:tc>
        <w:tc>
          <w:tcPr>
            <w:tcW w:w="850" w:type="dxa"/>
          </w:tcPr>
          <w:p w:rsidR="00295AFB" w:rsidRPr="00295AFB" w:rsidRDefault="00295AFB" w:rsidP="00295AFB">
            <w:pPr>
              <w:rPr>
                <w:rFonts w:ascii="Times New Roman" w:hAnsi="Times New Roman"/>
                <w:sz w:val="26"/>
                <w:szCs w:val="26"/>
              </w:rPr>
            </w:pPr>
          </w:p>
        </w:tc>
        <w:tc>
          <w:tcPr>
            <w:tcW w:w="851"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tcPr>
          <w:p w:rsidR="00295AFB" w:rsidRPr="00295AFB" w:rsidRDefault="00295AFB" w:rsidP="00295AFB">
            <w:pPr>
              <w:rPr>
                <w:rFonts w:ascii="Times New Roman" w:hAnsi="Times New Roman"/>
                <w:sz w:val="26"/>
                <w:szCs w:val="26"/>
              </w:rPr>
            </w:pPr>
          </w:p>
        </w:tc>
        <w:tc>
          <w:tcPr>
            <w:tcW w:w="709" w:type="dxa"/>
          </w:tcPr>
          <w:p w:rsidR="00295AFB" w:rsidRPr="00295AFB" w:rsidRDefault="00295AFB" w:rsidP="00295AFB">
            <w:pPr>
              <w:rPr>
                <w:rFonts w:ascii="Times New Roman" w:hAnsi="Times New Roman"/>
                <w:sz w:val="26"/>
                <w:szCs w:val="26"/>
              </w:rPr>
            </w:pP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proofErr w:type="gramStart"/>
            <w:r w:rsidRPr="00295AFB">
              <w:rPr>
                <w:rFonts w:ascii="Times New Roman" w:hAnsi="Times New Roman"/>
                <w:sz w:val="26"/>
                <w:szCs w:val="26"/>
              </w:rPr>
              <w:t>контрастное</w:t>
            </w:r>
            <w:proofErr w:type="gramEnd"/>
            <w:r w:rsidRPr="00295AFB">
              <w:rPr>
                <w:rFonts w:ascii="Times New Roman" w:hAnsi="Times New Roman"/>
                <w:sz w:val="26"/>
                <w:szCs w:val="26"/>
              </w:rPr>
              <w:t xml:space="preserve"> </w:t>
            </w: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(песок-трава)</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на прогулке</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июнь-август</w:t>
            </w:r>
          </w:p>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с учетом погодных условий</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proofErr w:type="spellStart"/>
            <w:r w:rsidRPr="00295AFB">
              <w:rPr>
                <w:rFonts w:ascii="Times New Roman" w:hAnsi="Times New Roman"/>
                <w:sz w:val="26"/>
                <w:szCs w:val="26"/>
              </w:rPr>
              <w:t>самомассаж</w:t>
            </w:r>
            <w:proofErr w:type="spellEnd"/>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после сна</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r w:rsidR="00295AFB" w:rsidTr="00295AFB">
        <w:tc>
          <w:tcPr>
            <w:tcW w:w="1276" w:type="dxa"/>
            <w:vMerge/>
          </w:tcPr>
          <w:p w:rsidR="00295AFB" w:rsidRPr="00295AFB" w:rsidRDefault="00295AFB" w:rsidP="00295AFB">
            <w:pPr>
              <w:rPr>
                <w:sz w:val="26"/>
                <w:szCs w:val="26"/>
              </w:rPr>
            </w:pPr>
          </w:p>
        </w:tc>
        <w:tc>
          <w:tcPr>
            <w:tcW w:w="2126" w:type="dxa"/>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массаж стоп</w:t>
            </w:r>
          </w:p>
        </w:tc>
        <w:tc>
          <w:tcPr>
            <w:tcW w:w="1985"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перед сном</w:t>
            </w:r>
          </w:p>
        </w:tc>
        <w:tc>
          <w:tcPr>
            <w:tcW w:w="241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0" w:type="dxa"/>
            <w:vAlign w:val="center"/>
          </w:tcPr>
          <w:p w:rsidR="00295AFB" w:rsidRPr="00295AFB" w:rsidRDefault="00295AFB" w:rsidP="00295AFB">
            <w:pPr>
              <w:rPr>
                <w:rFonts w:ascii="Times New Roman" w:hAnsi="Times New Roman"/>
                <w:sz w:val="26"/>
                <w:szCs w:val="26"/>
              </w:rPr>
            </w:pPr>
          </w:p>
        </w:tc>
        <w:tc>
          <w:tcPr>
            <w:tcW w:w="851" w:type="dxa"/>
            <w:vAlign w:val="center"/>
          </w:tcPr>
          <w:p w:rsidR="00295AFB" w:rsidRPr="00295AFB" w:rsidRDefault="00295AFB" w:rsidP="00295AFB">
            <w:pPr>
              <w:rPr>
                <w:rFonts w:ascii="Times New Roman" w:hAnsi="Times New Roman"/>
                <w:sz w:val="26"/>
                <w:szCs w:val="26"/>
              </w:rPr>
            </w:pPr>
          </w:p>
        </w:tc>
        <w:tc>
          <w:tcPr>
            <w:tcW w:w="850"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295AFB" w:rsidRPr="00295AFB" w:rsidRDefault="00295AFB" w:rsidP="00295AFB">
            <w:pPr>
              <w:rPr>
                <w:rFonts w:ascii="Times New Roman" w:hAnsi="Times New Roman"/>
                <w:sz w:val="26"/>
                <w:szCs w:val="26"/>
              </w:rPr>
            </w:pPr>
            <w:r w:rsidRPr="00295AFB">
              <w:rPr>
                <w:rFonts w:ascii="Times New Roman" w:hAnsi="Times New Roman"/>
                <w:sz w:val="26"/>
                <w:szCs w:val="26"/>
              </w:rPr>
              <w:t>+</w:t>
            </w:r>
          </w:p>
        </w:tc>
      </w:tr>
    </w:tbl>
    <w:p w:rsidR="009D7130" w:rsidRDefault="009D7130" w:rsidP="009613C3">
      <w:pPr>
        <w:jc w:val="both"/>
        <w:rPr>
          <w:rFonts w:ascii="Times New Roman" w:hAnsi="Times New Roman" w:cs="Times New Roman"/>
          <w:sz w:val="28"/>
          <w:szCs w:val="28"/>
        </w:rPr>
      </w:pPr>
    </w:p>
    <w:p w:rsidR="003B4094" w:rsidRPr="00BB274C" w:rsidRDefault="0069696D" w:rsidP="003B4094">
      <w:pPr>
        <w:jc w:val="center"/>
        <w:rPr>
          <w:rFonts w:ascii="Times New Roman" w:hAnsi="Times New Roman" w:cs="Times New Roman"/>
          <w:b/>
          <w:sz w:val="32"/>
          <w:szCs w:val="32"/>
        </w:rPr>
      </w:pPr>
      <w:r>
        <w:rPr>
          <w:rFonts w:ascii="Times New Roman" w:hAnsi="Times New Roman" w:cs="Times New Roman"/>
          <w:b/>
          <w:i/>
          <w:sz w:val="32"/>
          <w:szCs w:val="32"/>
        </w:rPr>
        <w:t>2.5</w:t>
      </w:r>
      <w:r w:rsidR="003B4094">
        <w:rPr>
          <w:rFonts w:ascii="Times New Roman" w:hAnsi="Times New Roman" w:cs="Times New Roman"/>
          <w:b/>
          <w:i/>
          <w:sz w:val="32"/>
          <w:szCs w:val="32"/>
        </w:rPr>
        <w:t>.Способы и направления поддержки детской инициативы</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B4094" w:rsidRDefault="003B4094" w:rsidP="009B1E01">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3B4094" w:rsidRPr="00D9122E" w:rsidRDefault="003B4094" w:rsidP="00B74312">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w:t>
      </w:r>
      <w:proofErr w:type="spellStart"/>
      <w:proofErr w:type="gramStart"/>
      <w:r w:rsidRPr="00D9122E">
        <w:rPr>
          <w:rFonts w:ascii="Times New Roman" w:hAnsi="Times New Roman" w:cs="Times New Roman"/>
          <w:sz w:val="28"/>
          <w:szCs w:val="28"/>
        </w:rPr>
        <w:t>педагог-дети</w:t>
      </w:r>
      <w:proofErr w:type="spellEnd"/>
      <w:proofErr w:type="gramEnd"/>
      <w:r w:rsidRPr="00D9122E">
        <w:rPr>
          <w:rFonts w:ascii="Times New Roman" w:hAnsi="Times New Roman" w:cs="Times New Roman"/>
          <w:sz w:val="28"/>
          <w:szCs w:val="28"/>
        </w:rPr>
        <w:t xml:space="preserve">», «дети-дети». </w:t>
      </w:r>
    </w:p>
    <w:p w:rsidR="00141C97" w:rsidRDefault="00141C97" w:rsidP="00B74312">
      <w:pPr>
        <w:spacing w:after="0" w:line="240" w:lineRule="auto"/>
        <w:jc w:val="center"/>
        <w:rPr>
          <w:rFonts w:ascii="Times New Roman" w:hAnsi="Times New Roman" w:cs="Times New Roman"/>
          <w:b/>
          <w:sz w:val="28"/>
          <w:szCs w:val="28"/>
        </w:rPr>
      </w:pPr>
    </w:p>
    <w:p w:rsidR="003B4094" w:rsidRPr="00D9122E" w:rsidRDefault="003B4094" w:rsidP="00B74312">
      <w:pPr>
        <w:spacing w:after="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3B4094" w:rsidRPr="00D9122E" w:rsidRDefault="003B4094" w:rsidP="00EA7819">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B4094" w:rsidRPr="00D9122E" w:rsidRDefault="003B4094" w:rsidP="00EA7819">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3B4094" w:rsidRPr="00D9122E" w:rsidRDefault="003B4094" w:rsidP="00141C97">
      <w:pPr>
        <w:pStyle w:val="a3"/>
        <w:widowControl w:val="0"/>
        <w:numPr>
          <w:ilvl w:val="0"/>
          <w:numId w:val="39"/>
        </w:numPr>
        <w:suppressAutoHyphens/>
        <w:spacing w:after="12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3B4094" w:rsidRPr="00D9122E" w:rsidRDefault="003B4094" w:rsidP="003B4094">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Условия необходимые для социальной ситуации развития детей, соответствующей специфике дошкольного возраста, предполагают: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3B4094" w:rsidRPr="00D9122E" w:rsidRDefault="003B4094" w:rsidP="00EA7819">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3B4094" w:rsidRDefault="003B4094" w:rsidP="00EA7819">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lastRenderedPageBreak/>
        <w:t>уважительное отношение к каждому ребенку, его чувствам и потребностям.</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3B4094" w:rsidRPr="00D9122E"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3B4094" w:rsidRPr="00D9122E"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3B4094" w:rsidRPr="00DF2120" w:rsidRDefault="003B4094" w:rsidP="00EA7819">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3B4094" w:rsidRPr="00D9122E" w:rsidRDefault="003B4094" w:rsidP="00EA7819">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3B4094" w:rsidRPr="00D9122E" w:rsidRDefault="003B4094" w:rsidP="00EA7819">
      <w:pPr>
        <w:pStyle w:val="a3"/>
        <w:widowControl w:val="0"/>
        <w:numPr>
          <w:ilvl w:val="0"/>
          <w:numId w:val="37"/>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3B4094" w:rsidRPr="00DF2120" w:rsidRDefault="003B4094" w:rsidP="00EA7819">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3B4094" w:rsidRDefault="003B4094" w:rsidP="003B4094">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w:t>
      </w:r>
      <w:proofErr w:type="gramStart"/>
      <w:r w:rsidRPr="00D9122E">
        <w:rPr>
          <w:rFonts w:ascii="Times New Roman" w:hAnsi="Times New Roman" w:cs="Times New Roman"/>
          <w:sz w:val="28"/>
          <w:szCs w:val="28"/>
        </w:rPr>
        <w:t>со</w:t>
      </w:r>
      <w:proofErr w:type="gramEnd"/>
      <w:r w:rsidRPr="00D9122E">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3B4094" w:rsidRPr="00D9122E" w:rsidRDefault="003B4094" w:rsidP="00EA7819">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3B4094" w:rsidRPr="00DF2120" w:rsidRDefault="003B4094" w:rsidP="00EA7819">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3B4094" w:rsidRPr="009137C1" w:rsidRDefault="003B4094" w:rsidP="003B4094">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3B4094" w:rsidRPr="00A17CC3" w:rsidRDefault="00B74312" w:rsidP="003B4094">
      <w:pPr>
        <w:pStyle w:val="Default"/>
        <w:spacing w:after="240"/>
        <w:jc w:val="center"/>
        <w:rPr>
          <w:i/>
          <w:sz w:val="32"/>
          <w:szCs w:val="32"/>
        </w:rPr>
      </w:pPr>
      <w:r>
        <w:rPr>
          <w:b/>
          <w:bCs/>
          <w:i/>
          <w:sz w:val="32"/>
          <w:szCs w:val="32"/>
        </w:rPr>
        <w:t>2.6</w:t>
      </w:r>
      <w:r w:rsidR="003B4094" w:rsidRPr="00A17CC3">
        <w:rPr>
          <w:b/>
          <w:bCs/>
          <w:i/>
          <w:sz w:val="32"/>
          <w:szCs w:val="32"/>
        </w:rPr>
        <w:t>.Особенности взаимодействия педагогического коллектива с семьями воспитанников.</w:t>
      </w:r>
    </w:p>
    <w:p w:rsidR="003B4094" w:rsidRPr="00864D62" w:rsidRDefault="003B4094" w:rsidP="009B1E01">
      <w:pPr>
        <w:spacing w:after="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3B4094" w:rsidRDefault="003B4094" w:rsidP="009B1E01">
      <w:pPr>
        <w:spacing w:after="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3B4094" w:rsidRPr="0040412F" w:rsidRDefault="003B4094" w:rsidP="009B1E01">
      <w:pPr>
        <w:pStyle w:val="Default"/>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3B4094" w:rsidRPr="0040412F" w:rsidRDefault="003B4094" w:rsidP="00EA7819">
      <w:pPr>
        <w:pStyle w:val="Default"/>
        <w:numPr>
          <w:ilvl w:val="0"/>
          <w:numId w:val="40"/>
        </w:numPr>
        <w:jc w:val="both"/>
        <w:rPr>
          <w:sz w:val="28"/>
          <w:szCs w:val="28"/>
        </w:rPr>
      </w:pPr>
      <w:r w:rsidRPr="0040412F">
        <w:rPr>
          <w:sz w:val="28"/>
          <w:szCs w:val="28"/>
        </w:rPr>
        <w:lastRenderedPageBreak/>
        <w:t xml:space="preserve">единый подход к процессу воспитания ребёнка;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открытость дошкольного учреждения для родителей;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уважение и доброжелательность друг к другу; </w:t>
      </w:r>
    </w:p>
    <w:p w:rsidR="003B4094" w:rsidRPr="0040412F" w:rsidRDefault="003B4094" w:rsidP="00EA7819">
      <w:pPr>
        <w:pStyle w:val="Default"/>
        <w:numPr>
          <w:ilvl w:val="0"/>
          <w:numId w:val="40"/>
        </w:numPr>
        <w:spacing w:after="47"/>
        <w:jc w:val="both"/>
        <w:rPr>
          <w:sz w:val="28"/>
          <w:szCs w:val="28"/>
        </w:rPr>
      </w:pPr>
      <w:r w:rsidRPr="0040412F">
        <w:rPr>
          <w:sz w:val="28"/>
          <w:szCs w:val="28"/>
        </w:rPr>
        <w:t xml:space="preserve">дифференцированный подход к каждой семье; </w:t>
      </w:r>
    </w:p>
    <w:p w:rsidR="003B4094" w:rsidRPr="0040412F" w:rsidRDefault="003B4094" w:rsidP="00EA7819">
      <w:pPr>
        <w:pStyle w:val="Default"/>
        <w:numPr>
          <w:ilvl w:val="0"/>
          <w:numId w:val="40"/>
        </w:numPr>
        <w:spacing w:after="240"/>
        <w:jc w:val="both"/>
        <w:rPr>
          <w:sz w:val="28"/>
          <w:szCs w:val="28"/>
        </w:rPr>
      </w:pPr>
      <w:r w:rsidRPr="0040412F">
        <w:rPr>
          <w:sz w:val="28"/>
          <w:szCs w:val="28"/>
        </w:rPr>
        <w:t xml:space="preserve">равно ответственность родителей и педагогов. </w:t>
      </w:r>
    </w:p>
    <w:p w:rsidR="003B4094" w:rsidRPr="00413B0E" w:rsidRDefault="003B4094" w:rsidP="003B4094">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 xml:space="preserve">формирование </w:t>
      </w:r>
      <w:proofErr w:type="spellStart"/>
      <w:proofErr w:type="gramStart"/>
      <w:r w:rsidRPr="00864D62">
        <w:rPr>
          <w:rFonts w:ascii="Times New Roman" w:eastAsia="Times New Roman" w:hAnsi="Times New Roman" w:cs="Times New Roman"/>
          <w:sz w:val="28"/>
          <w:szCs w:val="28"/>
          <w:lang w:eastAsia="ru-RU"/>
        </w:rPr>
        <w:t>психолого</w:t>
      </w:r>
      <w:proofErr w:type="spellEnd"/>
      <w:r w:rsidRPr="00864D62">
        <w:rPr>
          <w:rFonts w:ascii="Times New Roman" w:eastAsia="Times New Roman" w:hAnsi="Times New Roman" w:cs="Times New Roman"/>
          <w:sz w:val="28"/>
          <w:szCs w:val="28"/>
          <w:lang w:eastAsia="ru-RU"/>
        </w:rPr>
        <w:t>- педагогических</w:t>
      </w:r>
      <w:proofErr w:type="gramEnd"/>
      <w:r w:rsidRPr="00864D62">
        <w:rPr>
          <w:rFonts w:ascii="Times New Roman" w:eastAsia="Times New Roman" w:hAnsi="Times New Roman" w:cs="Times New Roman"/>
          <w:sz w:val="28"/>
          <w:szCs w:val="28"/>
          <w:lang w:eastAsia="ru-RU"/>
        </w:rPr>
        <w:t xml:space="preserve"> знаний родителей;</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3B4094" w:rsidRPr="00864D6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3B4094" w:rsidRPr="00B74312" w:rsidRDefault="003B4094" w:rsidP="00EA7819">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3B4094" w:rsidRPr="00413B0E" w:rsidRDefault="003B4094" w:rsidP="003B4094">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3B4094" w:rsidRPr="00413B0E"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3B4094" w:rsidRDefault="003B4094" w:rsidP="00EA7819">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C37784">
        <w:rPr>
          <w:rFonts w:ascii="Times New Roman" w:eastAsia="Times New Roman" w:hAnsi="Times New Roman" w:cs="Times New Roman"/>
          <w:sz w:val="28"/>
          <w:szCs w:val="28"/>
          <w:lang w:eastAsia="ru-RU"/>
        </w:rPr>
        <w:t>.</w:t>
      </w:r>
    </w:p>
    <w:p w:rsidR="00C37784" w:rsidRDefault="00C37784" w:rsidP="00C37784">
      <w:pPr>
        <w:spacing w:after="0" w:line="240" w:lineRule="auto"/>
        <w:contextualSpacing/>
        <w:jc w:val="both"/>
        <w:rPr>
          <w:rFonts w:ascii="Times New Roman" w:eastAsia="Times New Roman" w:hAnsi="Times New Roman" w:cs="Times New Roman"/>
          <w:sz w:val="28"/>
          <w:szCs w:val="28"/>
          <w:lang w:eastAsia="ru-RU"/>
        </w:rPr>
      </w:pPr>
    </w:p>
    <w:p w:rsidR="00C37784" w:rsidRPr="00C37784" w:rsidRDefault="00C37784" w:rsidP="00C37784">
      <w:pPr>
        <w:spacing w:after="0"/>
        <w:jc w:val="center"/>
        <w:rPr>
          <w:rFonts w:ascii="Times New Roman" w:hAnsi="Times New Roman" w:cs="Times New Roman"/>
          <w:b/>
          <w:sz w:val="28"/>
          <w:szCs w:val="28"/>
        </w:rPr>
      </w:pPr>
      <w:r w:rsidRPr="00C37784">
        <w:rPr>
          <w:rFonts w:ascii="Times New Roman" w:eastAsia="Calibri" w:hAnsi="Times New Roman" w:cs="Times New Roman"/>
          <w:b/>
          <w:color w:val="000000"/>
          <w:sz w:val="28"/>
          <w:szCs w:val="28"/>
          <w:lang w:eastAsia="ru-RU"/>
        </w:rPr>
        <w:t>Дистанционное общение с родителями.</w:t>
      </w:r>
    </w:p>
    <w:p w:rsidR="00C37784" w:rsidRPr="00C37784" w:rsidRDefault="00C37784" w:rsidP="00C37784">
      <w:pPr>
        <w:spacing w:after="0"/>
        <w:jc w:val="both"/>
        <w:rPr>
          <w:rFonts w:ascii="Times New Roman" w:hAnsi="Times New Roman" w:cs="Times New Roman"/>
          <w:sz w:val="28"/>
          <w:szCs w:val="28"/>
        </w:rPr>
      </w:pPr>
      <w:r w:rsidRPr="00C37784">
        <w:rPr>
          <w:rFonts w:ascii="Times New Roman" w:hAnsi="Times New Roman" w:cs="Times New Roman"/>
          <w:sz w:val="28"/>
          <w:szCs w:val="28"/>
        </w:rPr>
        <w:t xml:space="preserve">Задачами </w:t>
      </w:r>
      <w:r w:rsidRPr="00C37784">
        <w:rPr>
          <w:rFonts w:ascii="Times New Roman" w:eastAsia="Calibri" w:hAnsi="Times New Roman" w:cs="Times New Roman"/>
          <w:color w:val="000000"/>
          <w:sz w:val="28"/>
          <w:szCs w:val="28"/>
          <w:lang w:eastAsia="ru-RU"/>
        </w:rPr>
        <w:t>дистанционного общения с родителями</w:t>
      </w:r>
      <w:r w:rsidRPr="00C37784">
        <w:rPr>
          <w:rFonts w:ascii="Times New Roman" w:hAnsi="Times New Roman" w:cs="Times New Roman"/>
          <w:sz w:val="28"/>
          <w:szCs w:val="28"/>
        </w:rPr>
        <w:t xml:space="preserve"> являются:</w:t>
      </w:r>
    </w:p>
    <w:p w:rsidR="00C37784" w:rsidRPr="00C37784" w:rsidRDefault="00C37784" w:rsidP="00C37784">
      <w:pPr>
        <w:spacing w:after="0"/>
        <w:ind w:right="244"/>
        <w:jc w:val="both"/>
        <w:rPr>
          <w:rFonts w:ascii="Times New Roman" w:eastAsia="Calibri" w:hAnsi="Times New Roman" w:cs="Times New Roman"/>
          <w:color w:val="000000"/>
          <w:sz w:val="28"/>
          <w:szCs w:val="28"/>
          <w:lang w:eastAsia="ru-RU"/>
        </w:rPr>
      </w:pPr>
      <w:r w:rsidRPr="00C37784">
        <w:rPr>
          <w:rFonts w:ascii="Times New Roman" w:eastAsia="Calibri" w:hAnsi="Times New Roman" w:cs="Times New Roman"/>
          <w:color w:val="000000"/>
          <w:sz w:val="28"/>
          <w:szCs w:val="28"/>
          <w:lang w:eastAsia="ru-RU"/>
        </w:rPr>
        <w:t xml:space="preserve">-способствовать повышению интереса родителей к воспитательно-образовательному процессу в отношении своих детей; </w:t>
      </w:r>
    </w:p>
    <w:p w:rsidR="00C37784" w:rsidRPr="00C37784" w:rsidRDefault="00C37784" w:rsidP="00C37784">
      <w:pPr>
        <w:spacing w:after="0" w:line="240" w:lineRule="auto"/>
        <w:contextualSpacing/>
        <w:jc w:val="both"/>
        <w:rPr>
          <w:rFonts w:ascii="Times New Roman" w:eastAsia="Times New Roman" w:hAnsi="Times New Roman" w:cs="Times New Roman"/>
          <w:sz w:val="28"/>
          <w:szCs w:val="28"/>
          <w:lang w:eastAsia="ru-RU"/>
        </w:rPr>
      </w:pPr>
      <w:r w:rsidRPr="00C37784">
        <w:rPr>
          <w:rFonts w:ascii="Times New Roman" w:eastAsia="Calibri" w:hAnsi="Times New Roman" w:cs="Times New Roman"/>
          <w:color w:val="000000"/>
          <w:sz w:val="28"/>
          <w:szCs w:val="28"/>
          <w:lang w:eastAsia="ru-RU"/>
        </w:rPr>
        <w:t>-использовать возможность дистанционного общения с родителями (законными представителями) воспитанников, как способ налаживания тесного взаимодействия.</w:t>
      </w:r>
    </w:p>
    <w:p w:rsidR="003B4094" w:rsidRPr="00C37784" w:rsidRDefault="003B4094" w:rsidP="00C37784">
      <w:pPr>
        <w:spacing w:after="0" w:line="240" w:lineRule="auto"/>
        <w:ind w:left="720"/>
        <w:contextualSpacing/>
        <w:jc w:val="both"/>
        <w:rPr>
          <w:rFonts w:ascii="Times New Roman" w:eastAsia="Times New Roman" w:hAnsi="Times New Roman" w:cs="Times New Roman"/>
          <w:sz w:val="28"/>
          <w:szCs w:val="28"/>
          <w:lang w:eastAsia="ru-RU"/>
        </w:rPr>
      </w:pPr>
    </w:p>
    <w:p w:rsidR="003B4094" w:rsidRPr="001B3D10" w:rsidRDefault="003B4094" w:rsidP="003B4094">
      <w:pPr>
        <w:spacing w:after="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Модель сотрудничества семьи и ДОУ в течение года</w:t>
      </w:r>
    </w:p>
    <w:p w:rsidR="003B4094" w:rsidRPr="00413B0E" w:rsidRDefault="003B4094" w:rsidP="003B4094">
      <w:pPr>
        <w:spacing w:after="0" w:line="240" w:lineRule="auto"/>
        <w:rPr>
          <w:rFonts w:ascii="Times New Roman" w:eastAsia="Times New Roman" w:hAnsi="Times New Roman" w:cs="Times New Roman"/>
          <w:b/>
          <w:color w:val="FF66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710"/>
        <w:gridCol w:w="2409"/>
      </w:tblGrid>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в жизни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409" w:type="dxa"/>
            <w:tcBorders>
              <w:top w:val="single" w:sz="4" w:space="0" w:color="auto"/>
              <w:left w:val="single" w:sz="4" w:space="0" w:color="auto"/>
              <w:bottom w:val="single" w:sz="4" w:space="0" w:color="auto"/>
              <w:right w:val="single" w:sz="4" w:space="0" w:color="auto"/>
            </w:tcBorders>
            <w:hideMark/>
          </w:tcPr>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3B4094" w:rsidRPr="00864D62" w:rsidRDefault="003B4094" w:rsidP="00287F68">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sidR="00141C97">
              <w:rPr>
                <w:rFonts w:ascii="Times New Roman" w:eastAsia="Times New Roman" w:hAnsi="Times New Roman" w:cs="Times New Roman"/>
                <w:sz w:val="28"/>
                <w:szCs w:val="28"/>
                <w:lang w:eastAsia="ru-RU"/>
              </w:rPr>
              <w:t xml:space="preserve"> И</w:t>
            </w:r>
            <w:r w:rsidRPr="00413B0E">
              <w:rPr>
                <w:rFonts w:ascii="Times New Roman" w:eastAsia="Times New Roman" w:hAnsi="Times New Roman" w:cs="Times New Roman"/>
                <w:sz w:val="28"/>
                <w:szCs w:val="28"/>
                <w:lang w:eastAsia="ru-RU"/>
              </w:rPr>
              <w:t>нтервьюирование</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создании условий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управлении ДОУ</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141C9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родительского комитета, Совета ДОУ; педагогических советах.</w:t>
            </w:r>
          </w:p>
        </w:tc>
        <w:tc>
          <w:tcPr>
            <w:tcW w:w="2409"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Pr>
                <w:rFonts w:ascii="Times New Roman" w:eastAsia="Times New Roman" w:hAnsi="Times New Roman" w:cs="Times New Roman"/>
                <w:sz w:val="28"/>
                <w:szCs w:val="28"/>
                <w:lang w:eastAsia="ru-RU"/>
              </w:rPr>
              <w:t xml:space="preserve">к газеты для родителей </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3B4094" w:rsidRPr="00413B0E" w:rsidTr="009B1E01">
        <w:tc>
          <w:tcPr>
            <w:tcW w:w="2628"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воспитательно-образовательном процессе ДОУ, направленном на установление сотрудничества и партнерских отношений</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3B4094" w:rsidRPr="00413B0E" w:rsidRDefault="003B4094" w:rsidP="00287F68">
            <w:pPr>
              <w:spacing w:after="0" w:line="240" w:lineRule="auto"/>
              <w:rPr>
                <w:rFonts w:ascii="Times New Roman" w:eastAsia="Times New Roman" w:hAnsi="Times New Roman" w:cs="Times New Roman"/>
                <w:b/>
                <w:sz w:val="28"/>
                <w:szCs w:val="28"/>
                <w:lang w:eastAsia="ru-RU"/>
              </w:rPr>
            </w:pPr>
          </w:p>
        </w:tc>
        <w:tc>
          <w:tcPr>
            <w:tcW w:w="4710" w:type="dxa"/>
            <w:tcBorders>
              <w:top w:val="single" w:sz="4" w:space="0" w:color="auto"/>
              <w:left w:val="single" w:sz="4" w:space="0" w:color="auto"/>
              <w:bottom w:val="single" w:sz="4" w:space="0" w:color="auto"/>
              <w:right w:val="single" w:sz="4" w:space="0" w:color="auto"/>
            </w:tcBorders>
            <w:hideMark/>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3B4094" w:rsidRPr="00413B0E" w:rsidRDefault="003B4094" w:rsidP="00287F68">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409" w:type="dxa"/>
            <w:tcBorders>
              <w:top w:val="single" w:sz="4" w:space="0" w:color="auto"/>
              <w:left w:val="single" w:sz="4" w:space="0" w:color="auto"/>
              <w:bottom w:val="single" w:sz="4" w:space="0" w:color="auto"/>
              <w:right w:val="single" w:sz="4" w:space="0" w:color="auto"/>
            </w:tcBorders>
          </w:tcPr>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3B4094" w:rsidRPr="00413B0E" w:rsidRDefault="003B4094" w:rsidP="00287F68">
            <w:pPr>
              <w:spacing w:after="0" w:line="240" w:lineRule="auto"/>
              <w:rPr>
                <w:rFonts w:ascii="Times New Roman" w:eastAsia="Times New Roman" w:hAnsi="Times New Roman" w:cs="Times New Roman"/>
                <w:sz w:val="28"/>
                <w:szCs w:val="28"/>
                <w:lang w:eastAsia="ru-RU"/>
              </w:rPr>
            </w:pPr>
          </w:p>
          <w:p w:rsidR="003B4094" w:rsidRPr="00501B5B" w:rsidRDefault="003B4094" w:rsidP="00EA7819">
            <w:pPr>
              <w:pStyle w:val="a3"/>
              <w:numPr>
                <w:ilvl w:val="0"/>
                <w:numId w:val="41"/>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3B4094" w:rsidRDefault="003B4094" w:rsidP="003B4094">
      <w:pPr>
        <w:spacing w:after="0" w:line="240" w:lineRule="auto"/>
        <w:rPr>
          <w:rFonts w:ascii="Times New Roman" w:hAnsi="Times New Roman" w:cs="Times New Roman"/>
          <w:sz w:val="28"/>
          <w:szCs w:val="28"/>
        </w:rPr>
      </w:pPr>
    </w:p>
    <w:p w:rsidR="003B4094" w:rsidRPr="009B1E01" w:rsidRDefault="00B74312" w:rsidP="009B1E01">
      <w:pPr>
        <w:spacing w:after="120"/>
        <w:jc w:val="center"/>
        <w:rPr>
          <w:rFonts w:ascii="Times New Roman" w:hAnsi="Times New Roman" w:cs="Times New Roman"/>
          <w:sz w:val="28"/>
          <w:szCs w:val="28"/>
        </w:rPr>
      </w:pPr>
      <w:r>
        <w:rPr>
          <w:rFonts w:ascii="Times New Roman" w:hAnsi="Times New Roman" w:cs="Times New Roman"/>
          <w:b/>
          <w:i/>
          <w:sz w:val="32"/>
          <w:szCs w:val="32"/>
        </w:rPr>
        <w:t>2.7</w:t>
      </w:r>
      <w:r w:rsidR="003B4094">
        <w:rPr>
          <w:rFonts w:ascii="Times New Roman" w:hAnsi="Times New Roman" w:cs="Times New Roman"/>
          <w:b/>
          <w:i/>
          <w:sz w:val="32"/>
          <w:szCs w:val="32"/>
        </w:rPr>
        <w:t xml:space="preserve">.  </w:t>
      </w:r>
      <w:r w:rsidR="003B4094" w:rsidRPr="006B052B">
        <w:rPr>
          <w:rFonts w:ascii="Times New Roman" w:hAnsi="Times New Roman" w:cs="Times New Roman"/>
          <w:b/>
          <w:i/>
          <w:sz w:val="32"/>
          <w:szCs w:val="32"/>
        </w:rPr>
        <w:t>Содержание коррекционной работы.</w:t>
      </w:r>
    </w:p>
    <w:p w:rsidR="00F95E80" w:rsidRPr="00A17CC3" w:rsidRDefault="00F95E80" w:rsidP="00F95E80">
      <w:pPr>
        <w:spacing w:after="0" w:line="240" w:lineRule="auto"/>
        <w:contextualSpacing/>
        <w:jc w:val="center"/>
        <w:rPr>
          <w:rFonts w:ascii="Times New Roman" w:hAnsi="Times New Roman" w:cs="Times New Roman"/>
          <w:b/>
          <w:i/>
          <w:sz w:val="28"/>
          <w:szCs w:val="28"/>
        </w:rPr>
      </w:pPr>
      <w:r w:rsidRPr="00A17CC3">
        <w:rPr>
          <w:rFonts w:ascii="Times New Roman" w:hAnsi="Times New Roman" w:cs="Times New Roman"/>
          <w:b/>
          <w:i/>
          <w:sz w:val="28"/>
          <w:szCs w:val="28"/>
        </w:rPr>
        <w:t>Система работы учителя-логопеда</w:t>
      </w:r>
    </w:p>
    <w:p w:rsidR="00F95E80" w:rsidRPr="00A17CC3" w:rsidRDefault="00F95E80" w:rsidP="00F95E80">
      <w:pPr>
        <w:spacing w:after="0" w:line="240" w:lineRule="auto"/>
        <w:contextualSpacing/>
        <w:jc w:val="center"/>
        <w:rPr>
          <w:rFonts w:ascii="Times New Roman" w:hAnsi="Times New Roman" w:cs="Times New Roman"/>
          <w:b/>
          <w:i/>
          <w:sz w:val="28"/>
          <w:szCs w:val="28"/>
        </w:rPr>
      </w:pPr>
    </w:p>
    <w:p w:rsidR="00F95E80" w:rsidRPr="00535960" w:rsidRDefault="00F95E80" w:rsidP="00F95E80">
      <w:pPr>
        <w:pStyle w:val="a5"/>
        <w:spacing w:before="0" w:after="0"/>
        <w:ind w:firstLine="709"/>
        <w:jc w:val="both"/>
        <w:rPr>
          <w:sz w:val="28"/>
          <w:szCs w:val="28"/>
        </w:rPr>
      </w:pPr>
      <w:r w:rsidRPr="00535960">
        <w:rPr>
          <w:sz w:val="28"/>
          <w:szCs w:val="28"/>
        </w:rPr>
        <w:t>На логопедические занятия от</w:t>
      </w:r>
      <w:r>
        <w:rPr>
          <w:sz w:val="28"/>
          <w:szCs w:val="28"/>
        </w:rPr>
        <w:t xml:space="preserve">бираются дети </w:t>
      </w:r>
      <w:r w:rsidRPr="00535960">
        <w:rPr>
          <w:sz w:val="28"/>
          <w:szCs w:val="28"/>
        </w:rPr>
        <w:t xml:space="preserve"> старших групп, имеющие нарушения произношения отдельных звуков, фонетико-фонематические </w:t>
      </w:r>
      <w:r w:rsidRPr="00535960">
        <w:rPr>
          <w:sz w:val="28"/>
          <w:szCs w:val="28"/>
        </w:rPr>
        <w:lastRenderedPageBreak/>
        <w:t xml:space="preserve">нарушения, </w:t>
      </w:r>
      <w:proofErr w:type="spellStart"/>
      <w:r w:rsidRPr="00535960">
        <w:rPr>
          <w:sz w:val="28"/>
          <w:szCs w:val="28"/>
        </w:rPr>
        <w:t>нерезко</w:t>
      </w:r>
      <w:proofErr w:type="spellEnd"/>
      <w:r w:rsidRPr="00535960">
        <w:rPr>
          <w:sz w:val="28"/>
          <w:szCs w:val="28"/>
        </w:rPr>
        <w:t xml:space="preserve"> выраженное общее недоразвитие речи.</w:t>
      </w:r>
    </w:p>
    <w:p w:rsidR="00F95E80" w:rsidRPr="00535960" w:rsidRDefault="00F95E80" w:rsidP="00F95E80">
      <w:pPr>
        <w:pStyle w:val="a5"/>
        <w:spacing w:before="0" w:after="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w:t>
      </w:r>
      <w:r>
        <w:rPr>
          <w:rFonts w:eastAsia="Calibri"/>
          <w:color w:val="000000" w:themeColor="text1"/>
          <w:sz w:val="28"/>
          <w:szCs w:val="28"/>
        </w:rPr>
        <w:t>Б</w:t>
      </w:r>
      <w:r w:rsidRPr="00535960">
        <w:rPr>
          <w:sz w:val="28"/>
          <w:szCs w:val="28"/>
        </w:rPr>
        <w:t>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F95E80" w:rsidRPr="00535960" w:rsidRDefault="00F95E80" w:rsidP="00F95E80">
      <w:pPr>
        <w:pStyle w:val="a5"/>
        <w:spacing w:before="0" w:after="0"/>
        <w:ind w:firstLine="709"/>
        <w:jc w:val="both"/>
        <w:rPr>
          <w:sz w:val="28"/>
          <w:szCs w:val="28"/>
        </w:rPr>
      </w:pPr>
      <w:r w:rsidRPr="00535960">
        <w:rPr>
          <w:sz w:val="28"/>
          <w:szCs w:val="28"/>
        </w:rPr>
        <w:t>Предельная наполняемость логопедического пункта – 25 человек. Нагрузка учителя-логопеда на 1,0 ставку предусматривает одновременную работу по коррекции речи от 20 до 25 детей.</w:t>
      </w:r>
    </w:p>
    <w:p w:rsidR="00F95E80" w:rsidRDefault="00F95E80" w:rsidP="00F95E80">
      <w:pPr>
        <w:pStyle w:val="a5"/>
        <w:spacing w:before="0" w:after="0"/>
        <w:ind w:firstLine="709"/>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F95E80" w:rsidRPr="00535960" w:rsidRDefault="00F95E80" w:rsidP="00F95E80">
      <w:pPr>
        <w:pStyle w:val="a5"/>
        <w:tabs>
          <w:tab w:val="num" w:pos="2775"/>
        </w:tabs>
        <w:spacing w:before="0" w:after="12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F95E80" w:rsidRPr="00535960" w:rsidRDefault="00F95E80" w:rsidP="00F95E80">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F95E80" w:rsidRPr="00535960" w:rsidRDefault="00F95E80" w:rsidP="00F95E80">
      <w:pPr>
        <w:pStyle w:val="a5"/>
        <w:spacing w:before="0" w:after="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F95E80" w:rsidRPr="00535960" w:rsidRDefault="00F95E80" w:rsidP="00F95E80">
      <w:pPr>
        <w:pStyle w:val="a5"/>
        <w:spacing w:before="0" w:after="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F95E80" w:rsidRPr="00535960" w:rsidRDefault="00F95E80" w:rsidP="00F95E80">
      <w:pPr>
        <w:pStyle w:val="a5"/>
        <w:spacing w:before="0" w:after="0"/>
        <w:ind w:firstLine="709"/>
        <w:jc w:val="both"/>
        <w:rPr>
          <w:sz w:val="28"/>
          <w:szCs w:val="28"/>
        </w:rPr>
      </w:pPr>
      <w:r w:rsidRPr="00535960">
        <w:rPr>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535960">
        <w:rPr>
          <w:sz w:val="28"/>
          <w:szCs w:val="28"/>
        </w:rPr>
        <w:t>выраженное</w:t>
      </w:r>
      <w:proofErr w:type="gramEnd"/>
      <w:r w:rsidRPr="00535960">
        <w:rPr>
          <w:sz w:val="28"/>
          <w:szCs w:val="28"/>
        </w:rPr>
        <w:t xml:space="preserve">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F95E80" w:rsidRPr="00535960" w:rsidRDefault="00F95E80" w:rsidP="00F95E80">
      <w:pPr>
        <w:pStyle w:val="a5"/>
        <w:spacing w:before="0" w:after="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F95E80" w:rsidRPr="00535960" w:rsidRDefault="00F95E80" w:rsidP="00F95E80">
      <w:pPr>
        <w:pStyle w:val="a5"/>
        <w:spacing w:before="0" w:after="0"/>
        <w:ind w:firstLine="709"/>
        <w:jc w:val="both"/>
        <w:rPr>
          <w:sz w:val="28"/>
          <w:szCs w:val="28"/>
        </w:rPr>
      </w:pPr>
      <w:r w:rsidRPr="00535960">
        <w:rPr>
          <w:sz w:val="28"/>
          <w:szCs w:val="28"/>
        </w:rPr>
        <w:t xml:space="preserve">На каждого воспитанника, зачисленного на занятия, учитель-логопед </w:t>
      </w:r>
      <w:r w:rsidRPr="00535960">
        <w:rPr>
          <w:sz w:val="28"/>
          <w:szCs w:val="28"/>
        </w:rPr>
        <w:lastRenderedPageBreak/>
        <w:t xml:space="preserve">заполняет речевую карту и индивидуальный план. </w:t>
      </w:r>
    </w:p>
    <w:p w:rsidR="00F95E80" w:rsidRPr="00F95E80" w:rsidRDefault="00F95E80" w:rsidP="00F95E80">
      <w:pPr>
        <w:spacing w:after="12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F95E80" w:rsidRPr="00535960" w:rsidRDefault="00F95E80" w:rsidP="00F95E80">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F95E80" w:rsidRPr="00535960" w:rsidRDefault="00F95E80" w:rsidP="00F95E80">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F95E80" w:rsidRPr="00535960" w:rsidRDefault="00F95E80" w:rsidP="00F95E80">
      <w:pPr>
        <w:pStyle w:val="a5"/>
        <w:spacing w:before="0" w:after="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F95E80" w:rsidRPr="00535960" w:rsidRDefault="00F95E80" w:rsidP="00F95E80">
      <w:pPr>
        <w:pStyle w:val="a5"/>
        <w:spacing w:before="0" w:after="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двух- трёх раз в неделю.</w:t>
      </w:r>
    </w:p>
    <w:p w:rsidR="00F95E80" w:rsidRPr="00535960" w:rsidRDefault="00F95E80" w:rsidP="00F95E80">
      <w:pPr>
        <w:pStyle w:val="a5"/>
        <w:tabs>
          <w:tab w:val="left" w:pos="360"/>
        </w:tabs>
        <w:spacing w:before="0" w:after="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F95E80" w:rsidRPr="00535960" w:rsidRDefault="00F95E80" w:rsidP="00F95E80">
      <w:pPr>
        <w:pStyle w:val="a5"/>
        <w:tabs>
          <w:tab w:val="left" w:pos="360"/>
        </w:tabs>
        <w:spacing w:before="0" w:after="0"/>
        <w:ind w:firstLine="709"/>
        <w:jc w:val="both"/>
        <w:rPr>
          <w:sz w:val="28"/>
          <w:szCs w:val="28"/>
        </w:rPr>
      </w:pPr>
      <w:r w:rsidRPr="00535960">
        <w:rPr>
          <w:sz w:val="28"/>
          <w:szCs w:val="28"/>
        </w:rPr>
        <w:t xml:space="preserve">Занятия с детьми на </w:t>
      </w:r>
      <w:proofErr w:type="spellStart"/>
      <w:r w:rsidRPr="00535960">
        <w:rPr>
          <w:sz w:val="28"/>
          <w:szCs w:val="28"/>
        </w:rPr>
        <w:t>логопункте</w:t>
      </w:r>
      <w:proofErr w:type="spellEnd"/>
      <w:r w:rsidRPr="00535960">
        <w:rPr>
          <w:sz w:val="28"/>
          <w:szCs w:val="28"/>
        </w:rPr>
        <w:t xml:space="preserve"> проводятся ежедневно как в часы, свободные от занятий в режиме дня, так и во время их проведения, по </w:t>
      </w:r>
      <w:proofErr w:type="gramStart"/>
      <w:r w:rsidRPr="00535960">
        <w:rPr>
          <w:sz w:val="28"/>
          <w:szCs w:val="28"/>
        </w:rPr>
        <w:t>графику</w:t>
      </w:r>
      <w:proofErr w:type="gramEnd"/>
      <w:r w:rsidRPr="00535960">
        <w:rPr>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F95E80" w:rsidRDefault="00F95E80" w:rsidP="00F95E80">
      <w:pPr>
        <w:pStyle w:val="a5"/>
        <w:spacing w:before="0" w:after="0"/>
        <w:ind w:firstLine="709"/>
        <w:jc w:val="both"/>
        <w:rPr>
          <w:sz w:val="28"/>
          <w:szCs w:val="28"/>
        </w:rPr>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F95E80" w:rsidRPr="00535960" w:rsidRDefault="00F95E80" w:rsidP="00F95E80">
      <w:pPr>
        <w:pStyle w:val="a5"/>
        <w:spacing w:before="0" w:after="120"/>
        <w:ind w:firstLine="709"/>
        <w:jc w:val="both"/>
      </w:pPr>
    </w:p>
    <w:p w:rsidR="00F95E80" w:rsidRPr="00820610" w:rsidRDefault="00F95E80" w:rsidP="00F95E80">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F95E80" w:rsidRPr="00C179A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F95E8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F95E8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F95E8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F95E8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lastRenderedPageBreak/>
        <w:t xml:space="preserve"> «Программа коррекционно-развивающей работы в младшей логопедической груп</w:t>
      </w:r>
      <w:r>
        <w:rPr>
          <w:rFonts w:ascii="Times New Roman" w:hAnsi="Times New Roman" w:cs="Times New Roman"/>
          <w:sz w:val="28"/>
          <w:szCs w:val="28"/>
        </w:rPr>
        <w:t xml:space="preserve">пе детского сада». 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w:t>
      </w:r>
    </w:p>
    <w:p w:rsidR="00F95E80" w:rsidRPr="00C179A0" w:rsidRDefault="00F95E80" w:rsidP="00F95E80">
      <w:pPr>
        <w:pStyle w:val="a3"/>
        <w:widowControl w:val="0"/>
        <w:numPr>
          <w:ilvl w:val="0"/>
          <w:numId w:val="95"/>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коррекционно-развивающей работы в логопедической группе детского сада для детей с общим недоразви</w:t>
      </w:r>
      <w:r>
        <w:rPr>
          <w:rFonts w:ascii="Times New Roman" w:hAnsi="Times New Roman" w:cs="Times New Roman"/>
          <w:sz w:val="28"/>
          <w:szCs w:val="28"/>
        </w:rPr>
        <w:t xml:space="preserve">тием речи (4-7лет)» 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w:t>
      </w:r>
    </w:p>
    <w:p w:rsidR="00F95E80" w:rsidRDefault="00F95E80" w:rsidP="003B4094">
      <w:pPr>
        <w:spacing w:after="120" w:line="240" w:lineRule="auto"/>
        <w:rPr>
          <w:rFonts w:ascii="Times New Roman" w:hAnsi="Times New Roman" w:cs="Times New Roman"/>
          <w:b/>
          <w:color w:val="000000" w:themeColor="text1"/>
          <w:sz w:val="28"/>
          <w:szCs w:val="28"/>
        </w:rPr>
      </w:pPr>
    </w:p>
    <w:p w:rsidR="003B4094" w:rsidRPr="000A3CAE" w:rsidRDefault="00812FF0" w:rsidP="00812FF0">
      <w:pPr>
        <w:spacing w:after="120" w:line="240" w:lineRule="auto"/>
        <w:jc w:val="center"/>
        <w:rPr>
          <w:rFonts w:ascii="Times New Roman" w:hAnsi="Times New Roman" w:cs="Times New Roman"/>
          <w:b/>
          <w:color w:val="000000" w:themeColor="text1"/>
          <w:sz w:val="28"/>
          <w:szCs w:val="28"/>
        </w:rPr>
      </w:pPr>
      <w:r w:rsidRPr="00A17CC3">
        <w:rPr>
          <w:rFonts w:ascii="Times New Roman" w:hAnsi="Times New Roman" w:cs="Times New Roman"/>
          <w:b/>
          <w:i/>
          <w:sz w:val="28"/>
          <w:szCs w:val="28"/>
        </w:rPr>
        <w:t>Система работы</w:t>
      </w:r>
      <w:r w:rsidR="003B4094" w:rsidRPr="000A3CAE">
        <w:rPr>
          <w:rFonts w:ascii="Times New Roman" w:hAnsi="Times New Roman" w:cs="Times New Roman"/>
          <w:b/>
          <w:color w:val="000000" w:themeColor="text1"/>
          <w:sz w:val="28"/>
          <w:szCs w:val="28"/>
        </w:rPr>
        <w:t xml:space="preserve"> </w:t>
      </w:r>
      <w:r w:rsidR="003B4094" w:rsidRPr="00812FF0">
        <w:rPr>
          <w:rFonts w:ascii="Times New Roman" w:hAnsi="Times New Roman" w:cs="Times New Roman"/>
          <w:b/>
          <w:i/>
          <w:color w:val="000000" w:themeColor="text1"/>
          <w:sz w:val="28"/>
          <w:szCs w:val="28"/>
        </w:rPr>
        <w:t>педагога-психолога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3B4094" w:rsidRPr="000615E4" w:rsidRDefault="003B4094" w:rsidP="0069696D">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3B4094" w:rsidRPr="000615E4" w:rsidRDefault="003B4094" w:rsidP="0069696D">
      <w:pPr>
        <w:spacing w:after="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3B409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3B4094" w:rsidRPr="000615E4"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3B4094" w:rsidRPr="000615E4"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3B4094" w:rsidRPr="00CF2470" w:rsidRDefault="003B4094" w:rsidP="00EA7819">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3B4094" w:rsidRPr="000615E4" w:rsidRDefault="003B4094" w:rsidP="003B4094">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3B4094" w:rsidRPr="000615E4" w:rsidRDefault="003B4094" w:rsidP="003B4094">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3B4094" w:rsidRPr="000615E4" w:rsidRDefault="003B4094" w:rsidP="003B4094">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3B4094" w:rsidRPr="000615E4" w:rsidRDefault="003B4094" w:rsidP="00DD711B">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3B4094" w:rsidRPr="00844D39"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3B4094" w:rsidRPr="000D09E3" w:rsidRDefault="003B4094" w:rsidP="00EA7819">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 xml:space="preserve">Развитие </w:t>
      </w:r>
      <w:r w:rsidRPr="00844D39">
        <w:rPr>
          <w:rFonts w:ascii="Times New Roman" w:hAnsi="Times New Roman" w:cs="Times New Roman"/>
          <w:color w:val="000000" w:themeColor="text1"/>
          <w:sz w:val="28"/>
          <w:szCs w:val="28"/>
        </w:rPr>
        <w:lastRenderedPageBreak/>
        <w:t>способности к дифференциации эмоциональных состояний.</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u w:val="single"/>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3B4094" w:rsidRPr="00844D39" w:rsidRDefault="003B4094" w:rsidP="00EA7819">
      <w:pPr>
        <w:pStyle w:val="a3"/>
        <w:widowControl w:val="0"/>
        <w:numPr>
          <w:ilvl w:val="0"/>
          <w:numId w:val="49"/>
        </w:numPr>
        <w:suppressAutoHyphens/>
        <w:spacing w:after="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3B4094" w:rsidRPr="000615E4" w:rsidRDefault="003B4094" w:rsidP="00DD711B">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3B4094" w:rsidRPr="00844D39" w:rsidRDefault="003B4094" w:rsidP="00EA7819">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Индивидуальная профилактическая коррекция – дополнительная работа 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3B4094" w:rsidRPr="00844D39" w:rsidRDefault="003B4094" w:rsidP="00EA7819">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3B4094" w:rsidRPr="000615E4" w:rsidRDefault="003B4094" w:rsidP="003B4094">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3B4094" w:rsidRPr="00CF2470" w:rsidRDefault="003B4094" w:rsidP="00EA7819">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p w:rsidR="003B4094" w:rsidRPr="000615E4" w:rsidRDefault="003B4094" w:rsidP="003B4094">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p w:rsidR="003B4094" w:rsidRPr="000615E4" w:rsidRDefault="003B4094" w:rsidP="003B4094">
      <w:pPr>
        <w:spacing w:after="0" w:line="240" w:lineRule="auto"/>
        <w:jc w:val="both"/>
        <w:rPr>
          <w:rFonts w:ascii="Times New Roman" w:eastAsia="Times New Roman" w:hAnsi="Times New Roman" w:cs="Times New Roman"/>
          <w:color w:val="000000" w:themeColor="text1"/>
          <w:sz w:val="28"/>
          <w:szCs w:val="28"/>
          <w:lang w:eastAsia="ru-RU"/>
        </w:rPr>
      </w:pPr>
    </w:p>
    <w:tbl>
      <w:tblPr>
        <w:tblStyle w:val="a4"/>
        <w:tblW w:w="0" w:type="auto"/>
        <w:tblLook w:val="04A0"/>
      </w:tblPr>
      <w:tblGrid>
        <w:gridCol w:w="2391"/>
        <w:gridCol w:w="3348"/>
        <w:gridCol w:w="4115"/>
      </w:tblGrid>
      <w:tr w:rsidR="003B4094" w:rsidRPr="000615E4" w:rsidTr="00287F68">
        <w:tc>
          <w:tcPr>
            <w:tcW w:w="2093"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3B4094" w:rsidRPr="00CF2470" w:rsidRDefault="003B4094" w:rsidP="00287F68">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3B4094" w:rsidRPr="000615E4" w:rsidTr="00287F68">
        <w:tc>
          <w:tcPr>
            <w:tcW w:w="2093" w:type="dxa"/>
          </w:tcPr>
          <w:p w:rsidR="003B4094" w:rsidRPr="00CF2470" w:rsidRDefault="003B4094" w:rsidP="00287F68">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3B4094" w:rsidRPr="00CF2470" w:rsidRDefault="003B4094" w:rsidP="00287F68">
            <w:pPr>
              <w:jc w:val="both"/>
              <w:rPr>
                <w:rFonts w:ascii="Times New Roman" w:hAnsi="Times New Roman" w:cs="Times New Roman"/>
                <w:b/>
                <w:color w:val="000000" w:themeColor="text1"/>
                <w:sz w:val="28"/>
                <w:szCs w:val="28"/>
              </w:rPr>
            </w:pPr>
          </w:p>
        </w:tc>
        <w:tc>
          <w:tcPr>
            <w:tcW w:w="3544" w:type="dxa"/>
          </w:tcPr>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3B4094" w:rsidRPr="00844D39" w:rsidRDefault="003B4094" w:rsidP="00EA7819">
            <w:pPr>
              <w:pStyle w:val="a3"/>
              <w:widowControl w:val="0"/>
              <w:numPr>
                <w:ilvl w:val="0"/>
                <w:numId w:val="50"/>
              </w:numPr>
              <w:suppressAutoHyphens/>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 xml:space="preserve">тематические встречи (консультации, семинары-практикумы и т.д.) с </w:t>
            </w:r>
            <w:r w:rsidRPr="00844D39">
              <w:rPr>
                <w:rFonts w:ascii="Times New Roman" w:hAnsi="Times New Roman" w:cs="Times New Roman"/>
                <w:color w:val="000000" w:themeColor="text1"/>
                <w:sz w:val="28"/>
                <w:szCs w:val="28"/>
              </w:rPr>
              <w:lastRenderedPageBreak/>
              <w:t>родителями по заранее выбранной проблеме;</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3B4094" w:rsidRPr="00844D39" w:rsidRDefault="003B4094" w:rsidP="00EA7819">
            <w:pPr>
              <w:pStyle w:val="a3"/>
              <w:widowControl w:val="0"/>
              <w:numPr>
                <w:ilvl w:val="0"/>
                <w:numId w:val="50"/>
              </w:numPr>
              <w:suppressAutoHyphens/>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3B4094" w:rsidRPr="000615E4" w:rsidRDefault="003B4094" w:rsidP="00026EE9">
      <w:pPr>
        <w:spacing w:before="120"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МЕТОДИЧЕСКАЯ РАБОТА:</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участие в методических объединениях практически психологов;  </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3B4094" w:rsidRPr="00CF2470" w:rsidRDefault="003B4094" w:rsidP="00EA7819">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3B4094" w:rsidRPr="000615E4" w:rsidRDefault="003B4094" w:rsidP="003B4094">
      <w:pPr>
        <w:spacing w:after="0" w:line="240" w:lineRule="auto"/>
        <w:rPr>
          <w:rFonts w:ascii="Times New Roman" w:eastAsia="Times New Roman" w:hAnsi="Times New Roman" w:cs="Times New Roman"/>
          <w:b/>
          <w:color w:val="000000" w:themeColor="text1"/>
          <w:sz w:val="28"/>
          <w:szCs w:val="28"/>
          <w:lang w:eastAsia="ru-RU"/>
        </w:rPr>
      </w:pPr>
    </w:p>
    <w:p w:rsidR="003B4094" w:rsidRPr="000615E4" w:rsidRDefault="003B4094" w:rsidP="003B4094">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Арт-терапия</w:t>
      </w:r>
      <w:proofErr w:type="spellEnd"/>
      <w:r w:rsidRPr="000615E4">
        <w:rPr>
          <w:rFonts w:ascii="Times New Roman" w:eastAsia="Times New Roman" w:hAnsi="Times New Roman" w:cs="Times New Roman"/>
          <w:sz w:val="28"/>
          <w:szCs w:val="28"/>
          <w:lang w:eastAsia="ru-RU"/>
        </w:rPr>
        <w:t>. под ред. А. И. Копытина 2001</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Диагностико-консультативная</w:t>
      </w:r>
      <w:proofErr w:type="spellEnd"/>
      <w:r w:rsidRPr="000615E4">
        <w:rPr>
          <w:rFonts w:ascii="Times New Roman" w:eastAsia="Times New Roman" w:hAnsi="Times New Roman" w:cs="Times New Roman"/>
          <w:sz w:val="28"/>
          <w:szCs w:val="28"/>
          <w:lang w:eastAsia="ru-RU"/>
        </w:rPr>
        <w:t xml:space="preserve">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3B4094" w:rsidRPr="000615E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3B4094" w:rsidRDefault="003B4094" w:rsidP="00EA7819">
      <w:pPr>
        <w:numPr>
          <w:ilvl w:val="0"/>
          <w:numId w:val="44"/>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3B4094" w:rsidRPr="00DA2252" w:rsidRDefault="003B4094" w:rsidP="003B4094">
      <w:pPr>
        <w:spacing w:after="0" w:line="240" w:lineRule="auto"/>
        <w:ind w:left="720"/>
        <w:rPr>
          <w:rFonts w:ascii="Times New Roman" w:eastAsia="Times New Roman" w:hAnsi="Times New Roman" w:cs="Times New Roman"/>
          <w:sz w:val="28"/>
          <w:szCs w:val="28"/>
          <w:lang w:eastAsia="ru-RU"/>
        </w:rPr>
      </w:pPr>
    </w:p>
    <w:p w:rsidR="00141C97" w:rsidRDefault="00141C97" w:rsidP="00026EE9">
      <w:pPr>
        <w:rPr>
          <w:rFonts w:ascii="Times New Roman" w:eastAsia="Calibri" w:hAnsi="Times New Roman" w:cs="Times New Roman"/>
          <w:b/>
          <w:color w:val="000000"/>
          <w:sz w:val="32"/>
          <w:szCs w:val="32"/>
        </w:rPr>
      </w:pPr>
    </w:p>
    <w:p w:rsidR="00812FF0" w:rsidRDefault="00812FF0" w:rsidP="00026EE9">
      <w:pPr>
        <w:rPr>
          <w:rFonts w:ascii="Times New Roman" w:eastAsia="Calibri" w:hAnsi="Times New Roman" w:cs="Times New Roman"/>
          <w:b/>
          <w:color w:val="000000"/>
          <w:sz w:val="32"/>
          <w:szCs w:val="32"/>
        </w:rPr>
      </w:pPr>
    </w:p>
    <w:p w:rsidR="00812FF0" w:rsidRDefault="00812FF0" w:rsidP="00026EE9">
      <w:pPr>
        <w:rPr>
          <w:rFonts w:ascii="Times New Roman" w:eastAsia="Calibri" w:hAnsi="Times New Roman" w:cs="Times New Roman"/>
          <w:b/>
          <w:color w:val="000000"/>
          <w:sz w:val="32"/>
          <w:szCs w:val="32"/>
        </w:rPr>
      </w:pPr>
    </w:p>
    <w:p w:rsidR="003B4094" w:rsidRPr="003B084A" w:rsidRDefault="003B4094" w:rsidP="003B4094">
      <w:pPr>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lastRenderedPageBreak/>
        <w:t>III</w:t>
      </w:r>
      <w:r w:rsidRPr="003B084A">
        <w:rPr>
          <w:rFonts w:ascii="Times New Roman" w:eastAsia="Calibri" w:hAnsi="Times New Roman" w:cs="Times New Roman"/>
          <w:b/>
          <w:color w:val="000000"/>
          <w:sz w:val="32"/>
          <w:szCs w:val="32"/>
        </w:rPr>
        <w:t>.Организационный раздел</w:t>
      </w:r>
    </w:p>
    <w:p w:rsidR="003B4094" w:rsidRPr="00887EF2" w:rsidRDefault="003B4094" w:rsidP="003B4094">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A510BB" w:rsidRDefault="00A510BB" w:rsidP="00A510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12FF0">
        <w:rPr>
          <w:rFonts w:ascii="Times New Roman" w:hAnsi="Times New Roman" w:cs="Times New Roman"/>
          <w:sz w:val="28"/>
          <w:szCs w:val="28"/>
        </w:rPr>
        <w:t>МБ</w:t>
      </w:r>
      <w:r>
        <w:rPr>
          <w:rFonts w:ascii="Times New Roman" w:hAnsi="Times New Roman" w:cs="Times New Roman"/>
          <w:sz w:val="28"/>
          <w:szCs w:val="28"/>
        </w:rPr>
        <w:t xml:space="preserve">ДОУ </w:t>
      </w:r>
      <w:r w:rsidR="00026EE9">
        <w:rPr>
          <w:rFonts w:ascii="Times New Roman" w:hAnsi="Times New Roman" w:cs="Times New Roman"/>
          <w:sz w:val="28"/>
          <w:szCs w:val="28"/>
        </w:rPr>
        <w:t xml:space="preserve">«Детский сад </w:t>
      </w:r>
      <w:r w:rsidR="00812FF0">
        <w:rPr>
          <w:rFonts w:ascii="Times New Roman" w:hAnsi="Times New Roman" w:cs="Times New Roman"/>
          <w:sz w:val="28"/>
          <w:szCs w:val="28"/>
        </w:rPr>
        <w:t>«Клубничка</w:t>
      </w:r>
      <w:r>
        <w:rPr>
          <w:rFonts w:ascii="Times New Roman" w:hAnsi="Times New Roman" w:cs="Times New Roman"/>
          <w:sz w:val="28"/>
          <w:szCs w:val="28"/>
        </w:rPr>
        <w:t>»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D14641">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A510BB" w:rsidRPr="00D14641" w:rsidRDefault="00A510BB" w:rsidP="00A510B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Pr="00D14641">
        <w:rPr>
          <w:rFonts w:ascii="Times New Roman" w:hAnsi="Times New Roman" w:cs="Times New Roman"/>
          <w:sz w:val="28"/>
          <w:szCs w:val="28"/>
        </w:rPr>
        <w:t xml:space="preserve"> санитарно-эпидемиологических правил и нормативов: </w:t>
      </w:r>
    </w:p>
    <w:p w:rsidR="00724B49" w:rsidRDefault="00A510BB"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водоснабжению и канализации,</w:t>
      </w:r>
    </w:p>
    <w:p w:rsid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724B49" w:rsidRPr="00724B49" w:rsidRDefault="00724B49" w:rsidP="00EA7819">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•приему детей в организации, осуществляющие образовательную деятельность,</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724B49"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w:t>
      </w:r>
      <w:proofErr w:type="spellStart"/>
      <w:r w:rsidRPr="00724B49">
        <w:rPr>
          <w:rFonts w:ascii="Times New Roman" w:hAnsi="Times New Roman" w:cs="Times New Roman"/>
          <w:sz w:val="28"/>
          <w:szCs w:val="28"/>
        </w:rPr>
        <w:t>электробезопасности</w:t>
      </w:r>
      <w:proofErr w:type="spellEnd"/>
      <w:r w:rsidRPr="00724B49">
        <w:rPr>
          <w:rFonts w:ascii="Times New Roman" w:hAnsi="Times New Roman" w:cs="Times New Roman"/>
          <w:sz w:val="28"/>
          <w:szCs w:val="28"/>
        </w:rPr>
        <w:t xml:space="preserve">; </w:t>
      </w:r>
    </w:p>
    <w:p w:rsidR="00A510BB" w:rsidRDefault="00724B49" w:rsidP="00EA7819">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охране здоровья воспитанни</w:t>
      </w:r>
      <w:r w:rsidR="00812FF0">
        <w:rPr>
          <w:rFonts w:ascii="Times New Roman" w:hAnsi="Times New Roman" w:cs="Times New Roman"/>
          <w:sz w:val="28"/>
          <w:szCs w:val="28"/>
        </w:rPr>
        <w:t>ков и охране труда работников МБ</w:t>
      </w:r>
      <w:r w:rsidRPr="00724B49">
        <w:rPr>
          <w:rFonts w:ascii="Times New Roman" w:hAnsi="Times New Roman" w:cs="Times New Roman"/>
          <w:sz w:val="28"/>
          <w:szCs w:val="28"/>
        </w:rPr>
        <w:t>ДОУ.</w:t>
      </w:r>
    </w:p>
    <w:p w:rsidR="00890EB9" w:rsidRPr="00890EB9" w:rsidRDefault="00890EB9" w:rsidP="00890E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w:t>
      </w:r>
      <w:r w:rsidRPr="00890EB9">
        <w:rPr>
          <w:rFonts w:ascii="Times New Roman" w:hAnsi="Times New Roman" w:cs="Times New Roman"/>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2573B5" w:rsidRPr="002573B5" w:rsidRDefault="002573B5" w:rsidP="002573B5">
      <w:pPr>
        <w:spacing w:after="0" w:line="240" w:lineRule="auto"/>
        <w:ind w:right="742"/>
        <w:jc w:val="both"/>
        <w:rPr>
          <w:rFonts w:ascii="Times New Roman" w:hAnsi="Times New Roman" w:cs="Times New Roman"/>
          <w:sz w:val="28"/>
          <w:szCs w:val="28"/>
        </w:rPr>
      </w:pPr>
    </w:p>
    <w:p w:rsidR="003B4094" w:rsidRPr="0064528D" w:rsidRDefault="003B4094" w:rsidP="0035170D">
      <w:pPr>
        <w:spacing w:after="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 xml:space="preserve">В детском саду </w:t>
      </w:r>
      <w:proofErr w:type="gramStart"/>
      <w:r w:rsidRPr="0064528D">
        <w:rPr>
          <w:rFonts w:ascii="Times New Roman" w:eastAsia="Times New Roman" w:hAnsi="Times New Roman" w:cs="Times New Roman"/>
          <w:b/>
          <w:sz w:val="28"/>
          <w:szCs w:val="28"/>
          <w:lang w:eastAsia="ru-RU"/>
        </w:rPr>
        <w:t>оборудованы</w:t>
      </w:r>
      <w:proofErr w:type="gramEnd"/>
      <w:r w:rsidRPr="0064528D">
        <w:rPr>
          <w:rFonts w:ascii="Times New Roman" w:eastAsia="Times New Roman" w:hAnsi="Times New Roman" w:cs="Times New Roman"/>
          <w:b/>
          <w:sz w:val="28"/>
          <w:szCs w:val="28"/>
          <w:lang w:eastAsia="ru-RU"/>
        </w:rPr>
        <w:t>:</w:t>
      </w:r>
    </w:p>
    <w:p w:rsidR="003B4094" w:rsidRPr="0064528D" w:rsidRDefault="003B4094" w:rsidP="00EA7819">
      <w:pPr>
        <w:numPr>
          <w:ilvl w:val="0"/>
          <w:numId w:val="65"/>
        </w:numPr>
        <w:spacing w:after="160" w:line="240" w:lineRule="auto"/>
        <w:ind w:left="0" w:firstLine="567"/>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музыкальный зал</w:t>
      </w:r>
      <w:r w:rsidR="002D72C0">
        <w:rPr>
          <w:rFonts w:ascii="Times New Roman" w:eastAsia="Calibri" w:hAnsi="Times New Roman" w:cs="Times New Roman"/>
          <w:b/>
          <w:sz w:val="28"/>
          <w:szCs w:val="28"/>
        </w:rPr>
        <w:t xml:space="preserve">, совмещенный с </w:t>
      </w:r>
      <w:proofErr w:type="gramStart"/>
      <w:r w:rsidR="002D72C0">
        <w:rPr>
          <w:rFonts w:ascii="Times New Roman" w:eastAsia="Calibri" w:hAnsi="Times New Roman" w:cs="Times New Roman"/>
          <w:b/>
          <w:sz w:val="28"/>
          <w:szCs w:val="28"/>
        </w:rPr>
        <w:t>физкультурным</w:t>
      </w:r>
      <w:proofErr w:type="gramEnd"/>
      <w:r w:rsidRPr="0064528D">
        <w:rPr>
          <w:rFonts w:ascii="Times New Roman" w:eastAsia="Calibri" w:hAnsi="Times New Roman" w:cs="Times New Roman"/>
          <w:b/>
          <w:sz w:val="28"/>
          <w:szCs w:val="28"/>
        </w:rPr>
        <w:t xml:space="preserve">: </w:t>
      </w:r>
      <w:r w:rsidR="0035170D">
        <w:rPr>
          <w:rFonts w:ascii="Times New Roman" w:eastAsia="Calibri" w:hAnsi="Times New Roman" w:cs="Times New Roman"/>
          <w:sz w:val="28"/>
          <w:szCs w:val="28"/>
        </w:rPr>
        <w:t>для проведения музыкальных и физкультурных занятий</w:t>
      </w:r>
      <w:r w:rsidRPr="0064528D">
        <w:rPr>
          <w:rFonts w:ascii="Times New Roman" w:eastAsia="Calibri" w:hAnsi="Times New Roman" w:cs="Times New Roman"/>
          <w:sz w:val="28"/>
          <w:szCs w:val="28"/>
        </w:rPr>
        <w:t>, праздников, развлечений</w:t>
      </w:r>
      <w:r w:rsidR="0035170D">
        <w:rPr>
          <w:rFonts w:ascii="Times New Roman" w:eastAsia="Calibri" w:hAnsi="Times New Roman" w:cs="Times New Roman"/>
          <w:sz w:val="28"/>
          <w:szCs w:val="28"/>
        </w:rPr>
        <w:t>, спортивных досугов</w:t>
      </w:r>
      <w:r w:rsidRPr="0064528D">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других массовых мероприятий;</w:t>
      </w:r>
    </w:p>
    <w:p w:rsidR="003B4094" w:rsidRPr="0064528D" w:rsidRDefault="003B4094" w:rsidP="00987D73">
      <w:pPr>
        <w:numPr>
          <w:ilvl w:val="0"/>
          <w:numId w:val="65"/>
        </w:numPr>
        <w:spacing w:before="100" w:beforeAutospacing="1" w:after="120" w:line="240" w:lineRule="auto"/>
        <w:ind w:left="0" w:firstLine="567"/>
        <w:jc w:val="both"/>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кабинет педагога-психолога</w:t>
      </w:r>
      <w:r w:rsidR="00812FF0">
        <w:rPr>
          <w:rFonts w:ascii="Times New Roman" w:eastAsia="Times New Roman" w:hAnsi="Times New Roman" w:cs="Times New Roman"/>
          <w:b/>
          <w:sz w:val="28"/>
          <w:szCs w:val="28"/>
          <w:lang w:eastAsia="ru-RU"/>
        </w:rPr>
        <w:t xml:space="preserve"> и учителя-логопеда</w:t>
      </w:r>
      <w:r w:rsidRPr="0064528D">
        <w:rPr>
          <w:rFonts w:ascii="Times New Roman" w:eastAsia="Times New Roman" w:hAnsi="Times New Roman" w:cs="Times New Roman"/>
          <w:b/>
          <w:color w:val="333333"/>
          <w:sz w:val="28"/>
          <w:szCs w:val="28"/>
          <w:lang w:eastAsia="ru-RU"/>
        </w:rPr>
        <w:t xml:space="preserve">: </w:t>
      </w:r>
      <w:r w:rsidRPr="0064528D">
        <w:rPr>
          <w:rFonts w:ascii="Times New Roman" w:eastAsia="Times New Roman" w:hAnsi="Times New Roman" w:cs="Times New Roman"/>
          <w:noProof/>
          <w:sz w:val="28"/>
          <w:szCs w:val="28"/>
          <w:lang w:eastAsia="ru-RU"/>
        </w:rPr>
        <w:t>для организации индивидуальной и подгрупповой работы с  детьми, консультативной работы с роди</w:t>
      </w:r>
      <w:r w:rsidR="00987D73">
        <w:rPr>
          <w:rFonts w:ascii="Times New Roman" w:eastAsia="Times New Roman" w:hAnsi="Times New Roman" w:cs="Times New Roman"/>
          <w:noProof/>
          <w:sz w:val="28"/>
          <w:szCs w:val="28"/>
          <w:lang w:eastAsia="ru-RU"/>
        </w:rPr>
        <w:t xml:space="preserve">телями,  для проведения </w:t>
      </w:r>
      <w:r w:rsidRPr="0064528D">
        <w:rPr>
          <w:rFonts w:ascii="Times New Roman" w:eastAsia="Times New Roman" w:hAnsi="Times New Roman" w:cs="Times New Roman"/>
          <w:noProof/>
          <w:sz w:val="28"/>
          <w:szCs w:val="28"/>
          <w:lang w:eastAsia="ru-RU"/>
        </w:rPr>
        <w:t xml:space="preserve"> терапии, в том числе, семейной. </w:t>
      </w:r>
    </w:p>
    <w:p w:rsidR="003B4094" w:rsidRDefault="003B4094" w:rsidP="00B817F8">
      <w:pPr>
        <w:spacing w:before="24" w:after="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Для каждой группы есть отдельный прогулочный участ</w:t>
      </w:r>
      <w:r w:rsidR="00141C97">
        <w:rPr>
          <w:rFonts w:ascii="Times New Roman" w:eastAsia="Times New Roman" w:hAnsi="Times New Roman" w:cs="Times New Roman"/>
          <w:color w:val="000000"/>
          <w:sz w:val="28"/>
          <w:szCs w:val="28"/>
          <w:lang w:eastAsia="ru-RU"/>
        </w:rPr>
        <w:t>ок, на котором размещены беседки</w:t>
      </w:r>
      <w:r w:rsidRPr="00B86366">
        <w:rPr>
          <w:rFonts w:ascii="Times New Roman" w:eastAsia="Times New Roman" w:hAnsi="Times New Roman" w:cs="Times New Roman"/>
          <w:color w:val="000000"/>
          <w:sz w:val="28"/>
          <w:szCs w:val="28"/>
          <w:lang w:eastAsia="ru-RU"/>
        </w:rPr>
        <w:t>, а также игровые  комплексы и малые формы, обеспечивающие условия для реализации двигательной акти</w:t>
      </w:r>
      <w:r>
        <w:rPr>
          <w:rFonts w:ascii="Times New Roman" w:eastAsia="Times New Roman" w:hAnsi="Times New Roman" w:cs="Times New Roman"/>
          <w:color w:val="000000"/>
          <w:sz w:val="28"/>
          <w:szCs w:val="28"/>
          <w:lang w:eastAsia="ru-RU"/>
        </w:rPr>
        <w:t xml:space="preserve">вности </w:t>
      </w:r>
      <w:r>
        <w:rPr>
          <w:rFonts w:ascii="Times New Roman" w:eastAsia="Times New Roman" w:hAnsi="Times New Roman" w:cs="Times New Roman"/>
          <w:color w:val="000000"/>
          <w:sz w:val="28"/>
          <w:szCs w:val="28"/>
          <w:lang w:eastAsia="ru-RU"/>
        </w:rPr>
        <w:lastRenderedPageBreak/>
        <w:t xml:space="preserve">детей на прогулке.  </w:t>
      </w:r>
      <w:r w:rsidRPr="00B86366">
        <w:rPr>
          <w:rFonts w:ascii="Times New Roman" w:eastAsia="Times New Roman" w:hAnsi="Times New Roman" w:cs="Times New Roman"/>
          <w:color w:val="000000"/>
          <w:sz w:val="28"/>
          <w:szCs w:val="28"/>
          <w:lang w:eastAsia="ru-RU"/>
        </w:rPr>
        <w:t>Кроме игровых площадок, на территории ДОУ имею</w:t>
      </w:r>
      <w:r>
        <w:rPr>
          <w:rFonts w:ascii="Times New Roman" w:eastAsia="Times New Roman" w:hAnsi="Times New Roman" w:cs="Times New Roman"/>
          <w:color w:val="000000"/>
          <w:sz w:val="28"/>
          <w:szCs w:val="28"/>
          <w:lang w:eastAsia="ru-RU"/>
        </w:rPr>
        <w:t xml:space="preserve">тся спортивная площадка, </w:t>
      </w:r>
      <w:r w:rsidRPr="00B86366">
        <w:rPr>
          <w:rFonts w:ascii="Times New Roman" w:eastAsia="Times New Roman" w:hAnsi="Times New Roman" w:cs="Times New Roman"/>
          <w:color w:val="000000"/>
          <w:sz w:val="28"/>
          <w:szCs w:val="28"/>
          <w:lang w:eastAsia="ru-RU"/>
        </w:rPr>
        <w:t xml:space="preserve"> цветник. </w:t>
      </w:r>
    </w:p>
    <w:p w:rsidR="003B4094"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3B4094" w:rsidRDefault="003B4094" w:rsidP="00B817F8">
      <w:pPr>
        <w:spacing w:after="0" w:line="240" w:lineRule="auto"/>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 буфетная (для подготовки готовых блюд к раздаче и мытья столовой посуды), </w:t>
      </w:r>
      <w:r>
        <w:rPr>
          <w:rFonts w:ascii="Times New Roman" w:hAnsi="Times New Roman" w:cs="Times New Roman"/>
          <w:sz w:val="28"/>
          <w:szCs w:val="28"/>
        </w:rPr>
        <w:t xml:space="preserve">спальня (для сна), </w:t>
      </w:r>
      <w:r w:rsidRPr="00106454">
        <w:rPr>
          <w:rFonts w:ascii="Times New Roman" w:hAnsi="Times New Roman" w:cs="Times New Roman"/>
          <w:sz w:val="28"/>
          <w:szCs w:val="28"/>
        </w:rPr>
        <w:t xml:space="preserve">туалетная (совмещенная с умывальной). </w:t>
      </w:r>
      <w:proofErr w:type="gramEnd"/>
    </w:p>
    <w:p w:rsidR="003B4094" w:rsidRPr="00106454" w:rsidRDefault="003B4094" w:rsidP="00B817F8">
      <w:pPr>
        <w:spacing w:after="0" w:line="240" w:lineRule="auto"/>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3B4094" w:rsidRDefault="003B4094" w:rsidP="00B817F8">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9A2F9D" w:rsidRPr="00FF61CC" w:rsidRDefault="00FF61CC" w:rsidP="00B817F8">
      <w:pPr>
        <w:spacing w:after="0" w:line="240" w:lineRule="auto"/>
        <w:ind w:firstLine="708"/>
        <w:jc w:val="both"/>
        <w:rPr>
          <w:rFonts w:ascii="Times New Roman" w:hAnsi="Times New Roman" w:cs="Times New Roman"/>
          <w:sz w:val="28"/>
          <w:szCs w:val="28"/>
        </w:rPr>
      </w:pPr>
      <w:r w:rsidRPr="00FF61CC">
        <w:rPr>
          <w:rFonts w:ascii="Times New Roman" w:hAnsi="Times New Roman" w:cs="Times New Roman"/>
          <w:sz w:val="28"/>
          <w:szCs w:val="28"/>
        </w:rPr>
        <w:t xml:space="preserve">Все эксплуатируемые помещения соответствуют требованиям </w:t>
      </w:r>
      <w:proofErr w:type="spellStart"/>
      <w:r w:rsidRPr="00FF61CC">
        <w:rPr>
          <w:rFonts w:ascii="Times New Roman" w:hAnsi="Times New Roman" w:cs="Times New Roman"/>
          <w:sz w:val="28"/>
          <w:szCs w:val="28"/>
        </w:rPr>
        <w:t>СанПиН</w:t>
      </w:r>
      <w:proofErr w:type="spellEnd"/>
      <w:r w:rsidRPr="00FF61CC">
        <w:rPr>
          <w:rFonts w:ascii="Times New Roman" w:hAnsi="Times New Roman" w:cs="Times New Roman"/>
          <w:sz w:val="28"/>
          <w:szCs w:val="28"/>
        </w:rPr>
        <w:t>, охраны труда, пожарной безопасности, защиты от чрезвычайных ситуаций, антитеррористической безопасности учреждения дошкольного образования</w:t>
      </w:r>
      <w:r>
        <w:rPr>
          <w:rFonts w:ascii="Times New Roman" w:hAnsi="Times New Roman" w:cs="Times New Roman"/>
          <w:sz w:val="28"/>
          <w:szCs w:val="28"/>
        </w:rPr>
        <w:t>.</w:t>
      </w:r>
    </w:p>
    <w:p w:rsidR="009A2F9D" w:rsidRPr="009A2F9D" w:rsidRDefault="009A2F9D" w:rsidP="00377FB1">
      <w:pPr>
        <w:spacing w:after="240" w:line="240" w:lineRule="auto"/>
        <w:ind w:firstLine="708"/>
        <w:jc w:val="both"/>
        <w:rPr>
          <w:rFonts w:ascii="Times New Roman" w:hAnsi="Times New Roman" w:cs="Times New Roman"/>
          <w:sz w:val="28"/>
          <w:szCs w:val="28"/>
        </w:rPr>
      </w:pPr>
      <w:r w:rsidRPr="009A2F9D">
        <w:rPr>
          <w:rFonts w:ascii="Times New Roman" w:hAnsi="Times New Roman" w:cs="Times New Roman"/>
          <w:sz w:val="28"/>
          <w:szCs w:val="28"/>
        </w:rPr>
        <w:t>Одним из условий качества образования является совершенствование материально</w:t>
      </w:r>
      <w:r w:rsidR="00812FF0">
        <w:rPr>
          <w:rFonts w:ascii="Times New Roman" w:hAnsi="Times New Roman" w:cs="Times New Roman"/>
          <w:sz w:val="28"/>
          <w:szCs w:val="28"/>
        </w:rPr>
        <w:t>-</w:t>
      </w:r>
      <w:r w:rsidRPr="009A2F9D">
        <w:rPr>
          <w:rFonts w:ascii="Times New Roman" w:hAnsi="Times New Roman" w:cs="Times New Roman"/>
          <w:sz w:val="28"/>
          <w:szCs w:val="28"/>
        </w:rPr>
        <w:t>технической базы. 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телевизоры, видеокам</w:t>
      </w:r>
      <w:r w:rsidR="00812FF0">
        <w:rPr>
          <w:rFonts w:ascii="Times New Roman" w:hAnsi="Times New Roman" w:cs="Times New Roman"/>
          <w:sz w:val="28"/>
          <w:szCs w:val="28"/>
        </w:rPr>
        <w:t>ера, копировальная техника. В МБ</w:t>
      </w:r>
      <w:r w:rsidRPr="009A2F9D">
        <w:rPr>
          <w:rFonts w:ascii="Times New Roman" w:hAnsi="Times New Roman" w:cs="Times New Roman"/>
          <w:sz w:val="28"/>
          <w:szCs w:val="28"/>
        </w:rPr>
        <w:t>ДОУ имеются компьютер, дающие возможность выполнения современных требований по делопроизводству, документоведению, организации педагогической деятельности.</w:t>
      </w:r>
    </w:p>
    <w:p w:rsidR="003B4094" w:rsidRPr="00B86366" w:rsidRDefault="003B4094" w:rsidP="00141C97">
      <w:pPr>
        <w:spacing w:after="0"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t>Техническое обеспечение образовательного пространства</w:t>
      </w:r>
    </w:p>
    <w:p w:rsidR="00DF3F92" w:rsidRPr="005E41B9" w:rsidRDefault="00DF3F92" w:rsidP="00DF3F92">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2 компьютера</w:t>
      </w:r>
    </w:p>
    <w:p w:rsidR="00DF3F92" w:rsidRPr="005E41B9" w:rsidRDefault="00DF3F92" w:rsidP="00DF3F92">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2 принтера</w:t>
      </w:r>
    </w:p>
    <w:p w:rsidR="00DF3F92" w:rsidRPr="005E41B9" w:rsidRDefault="00DF3F92" w:rsidP="00DF3F92">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1 телевизор</w:t>
      </w:r>
    </w:p>
    <w:p w:rsidR="00DF3F92" w:rsidRPr="005E41B9" w:rsidRDefault="00DF3F92" w:rsidP="00DF3F92">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1 музыкальный  центр</w:t>
      </w:r>
    </w:p>
    <w:p w:rsidR="00DF3F92" w:rsidRPr="005E41B9" w:rsidRDefault="00DF3F92" w:rsidP="00DF3F92">
      <w:pPr>
        <w:numPr>
          <w:ilvl w:val="0"/>
          <w:numId w:val="53"/>
        </w:numPr>
        <w:spacing w:after="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1 музыкальный синтезатор</w:t>
      </w:r>
    </w:p>
    <w:p w:rsidR="003B4094" w:rsidRPr="005E41B9" w:rsidRDefault="00DF3F92" w:rsidP="00377FB1">
      <w:pPr>
        <w:numPr>
          <w:ilvl w:val="0"/>
          <w:numId w:val="53"/>
        </w:numPr>
        <w:spacing w:after="240" w:line="240" w:lineRule="auto"/>
        <w:jc w:val="both"/>
        <w:rPr>
          <w:rFonts w:ascii="Times New Roman" w:eastAsia="Times New Roman" w:hAnsi="Times New Roman" w:cs="Times New Roman"/>
          <w:color w:val="000000"/>
          <w:sz w:val="28"/>
          <w:szCs w:val="28"/>
          <w:lang w:eastAsia="ru-RU"/>
        </w:rPr>
      </w:pPr>
      <w:r w:rsidRPr="005E41B9">
        <w:rPr>
          <w:rFonts w:ascii="Times New Roman" w:eastAsia="Times New Roman" w:hAnsi="Times New Roman" w:cs="Times New Roman"/>
          <w:color w:val="000000"/>
          <w:sz w:val="28"/>
          <w:szCs w:val="28"/>
          <w:lang w:eastAsia="ru-RU"/>
        </w:rPr>
        <w:t>2 магнитофона</w:t>
      </w:r>
    </w:p>
    <w:p w:rsidR="005E41B9" w:rsidRDefault="005E41B9" w:rsidP="00377FB1">
      <w:pPr>
        <w:numPr>
          <w:ilvl w:val="0"/>
          <w:numId w:val="53"/>
        </w:numPr>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1 </w:t>
      </w:r>
      <w:r>
        <w:rPr>
          <w:rFonts w:ascii="Times New Roman" w:eastAsia="Times New Roman" w:hAnsi="Times New Roman" w:cs="Times New Roman"/>
          <w:color w:val="000000"/>
          <w:sz w:val="28"/>
          <w:szCs w:val="28"/>
          <w:lang w:eastAsia="ru-RU"/>
        </w:rPr>
        <w:t>проектор</w:t>
      </w:r>
    </w:p>
    <w:p w:rsidR="005E41B9" w:rsidRPr="00377FB1" w:rsidRDefault="005E41B9" w:rsidP="00377FB1">
      <w:pPr>
        <w:numPr>
          <w:ilvl w:val="0"/>
          <w:numId w:val="53"/>
        </w:numPr>
        <w:spacing w:after="24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Музыкальная колонка</w:t>
      </w:r>
    </w:p>
    <w:p w:rsidR="00FB1F0A" w:rsidRPr="005B3ED7" w:rsidRDefault="00FB1F0A" w:rsidP="003B4094">
      <w:pPr>
        <w:widowControl w:val="0"/>
        <w:suppressAutoHyphens/>
        <w:spacing w:after="0" w:line="240" w:lineRule="auto"/>
        <w:jc w:val="center"/>
        <w:rPr>
          <w:rFonts w:ascii="Times New Roman" w:hAnsi="Times New Roman" w:cs="Times New Roman"/>
          <w:b/>
          <w:sz w:val="28"/>
          <w:szCs w:val="28"/>
        </w:rPr>
      </w:pPr>
      <w:r w:rsidRPr="005B3ED7">
        <w:rPr>
          <w:rFonts w:ascii="Times New Roman" w:hAnsi="Times New Roman" w:cs="Times New Roman"/>
          <w:b/>
          <w:sz w:val="28"/>
          <w:szCs w:val="28"/>
        </w:rPr>
        <w:t xml:space="preserve">Учебно-материальное обеспечение </w:t>
      </w:r>
    </w:p>
    <w:p w:rsidR="00FB1F0A" w:rsidRPr="00377FB1" w:rsidRDefault="00FB1F0A" w:rsidP="00377FB1">
      <w:pPr>
        <w:widowControl w:val="0"/>
        <w:suppressAutoHyphens/>
        <w:spacing w:after="240" w:line="240" w:lineRule="auto"/>
        <w:ind w:firstLine="567"/>
        <w:jc w:val="both"/>
        <w:rPr>
          <w:rFonts w:ascii="Times New Roman" w:hAnsi="Times New Roman" w:cs="Times New Roman"/>
          <w:sz w:val="28"/>
          <w:szCs w:val="28"/>
        </w:rPr>
      </w:pPr>
      <w:proofErr w:type="gramStart"/>
      <w:r w:rsidRPr="005B3ED7">
        <w:rPr>
          <w:rFonts w:ascii="Times New Roman" w:hAnsi="Times New Roman" w:cs="Times New Roman"/>
          <w:sz w:val="28"/>
          <w:szCs w:val="28"/>
        </w:rPr>
        <w:t>Оборудование групповых помещений, медицинского кабинета, музыкального зала, игры, игрушки и дидактический материал подобраны в с</w:t>
      </w:r>
      <w:r w:rsidR="00812FF0">
        <w:rPr>
          <w:rFonts w:ascii="Times New Roman" w:hAnsi="Times New Roman" w:cs="Times New Roman"/>
          <w:sz w:val="28"/>
          <w:szCs w:val="28"/>
        </w:rPr>
        <w:t>оответствии с реализующейся в МБ</w:t>
      </w:r>
      <w:r w:rsidRPr="005B3ED7">
        <w:rPr>
          <w:rFonts w:ascii="Times New Roman" w:hAnsi="Times New Roman" w:cs="Times New Roman"/>
          <w:sz w:val="28"/>
          <w:szCs w:val="28"/>
        </w:rPr>
        <w:t>ДОУ основной образовательной программе ДОУ</w:t>
      </w:r>
      <w:r w:rsidR="00377FB1">
        <w:rPr>
          <w:rFonts w:ascii="Times New Roman" w:hAnsi="Times New Roman" w:cs="Times New Roman"/>
          <w:sz w:val="28"/>
          <w:szCs w:val="28"/>
        </w:rPr>
        <w:t>,</w:t>
      </w:r>
      <w:r w:rsidRPr="005B3ED7">
        <w:rPr>
          <w:rFonts w:ascii="Times New Roman" w:hAnsi="Times New Roman" w:cs="Times New Roman"/>
          <w:sz w:val="28"/>
          <w:szCs w:val="28"/>
        </w:rPr>
        <w:t xml:space="preserve"> требованиями </w:t>
      </w:r>
      <w:proofErr w:type="spellStart"/>
      <w:r w:rsidRPr="005B3ED7">
        <w:rPr>
          <w:rFonts w:ascii="Times New Roman" w:hAnsi="Times New Roman" w:cs="Times New Roman"/>
          <w:sz w:val="28"/>
          <w:szCs w:val="28"/>
        </w:rPr>
        <w:t>СанПиН</w:t>
      </w:r>
      <w:proofErr w:type="spellEnd"/>
      <w:r w:rsidRPr="005B3ED7">
        <w:rPr>
          <w:rFonts w:ascii="Times New Roman" w:hAnsi="Times New Roman" w:cs="Times New Roman"/>
          <w:sz w:val="28"/>
          <w:szCs w:val="28"/>
        </w:rPr>
        <w:t xml:space="preserve"> и возрастными особенностями контингента </w:t>
      </w:r>
      <w:r w:rsidRPr="005B3ED7">
        <w:rPr>
          <w:rFonts w:ascii="Times New Roman" w:hAnsi="Times New Roman" w:cs="Times New Roman"/>
          <w:sz w:val="28"/>
          <w:szCs w:val="28"/>
        </w:rPr>
        <w:lastRenderedPageBreak/>
        <w:t>воспитанников.</w:t>
      </w:r>
      <w:proofErr w:type="gramEnd"/>
    </w:p>
    <w:p w:rsidR="00FB1F0A" w:rsidRPr="005B3ED7" w:rsidRDefault="00FB1F0A" w:rsidP="00FB1F0A">
      <w:pPr>
        <w:widowControl w:val="0"/>
        <w:suppressAutoHyphens/>
        <w:spacing w:after="0" w:line="240" w:lineRule="auto"/>
        <w:jc w:val="center"/>
        <w:rPr>
          <w:rFonts w:ascii="Times New Roman" w:hAnsi="Times New Roman" w:cs="Times New Roman"/>
          <w:b/>
          <w:sz w:val="28"/>
          <w:szCs w:val="28"/>
        </w:rPr>
      </w:pPr>
      <w:r w:rsidRPr="005B3ED7">
        <w:rPr>
          <w:rFonts w:ascii="Times New Roman" w:hAnsi="Times New Roman" w:cs="Times New Roman"/>
          <w:b/>
          <w:sz w:val="28"/>
          <w:szCs w:val="28"/>
        </w:rPr>
        <w:t>Медико-социальное обеспечение</w:t>
      </w:r>
    </w:p>
    <w:p w:rsidR="00FB1F0A" w:rsidRPr="005B3ED7" w:rsidRDefault="00FB1F0A" w:rsidP="005B3ED7">
      <w:pPr>
        <w:widowControl w:val="0"/>
        <w:suppressAutoHyphens/>
        <w:spacing w:after="0" w:line="240" w:lineRule="auto"/>
        <w:ind w:firstLine="708"/>
        <w:jc w:val="both"/>
        <w:rPr>
          <w:rFonts w:ascii="Times New Roman" w:hAnsi="Times New Roman" w:cs="Times New Roman"/>
          <w:sz w:val="28"/>
          <w:szCs w:val="28"/>
        </w:rPr>
      </w:pPr>
      <w:r w:rsidRPr="005B3ED7">
        <w:rPr>
          <w:rFonts w:ascii="Times New Roman" w:hAnsi="Times New Roman" w:cs="Times New Roman"/>
          <w:sz w:val="28"/>
          <w:szCs w:val="28"/>
        </w:rPr>
        <w:t xml:space="preserve">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 </w:t>
      </w:r>
    </w:p>
    <w:p w:rsidR="005B3ED7" w:rsidRPr="005B3ED7" w:rsidRDefault="00FB1F0A" w:rsidP="005B3ED7">
      <w:pPr>
        <w:widowControl w:val="0"/>
        <w:suppressAutoHyphens/>
        <w:spacing w:after="0" w:line="240" w:lineRule="auto"/>
        <w:ind w:firstLine="567"/>
        <w:jc w:val="both"/>
        <w:rPr>
          <w:rFonts w:ascii="Times New Roman" w:hAnsi="Times New Roman" w:cs="Times New Roman"/>
          <w:sz w:val="28"/>
          <w:szCs w:val="28"/>
        </w:rPr>
      </w:pPr>
      <w:r w:rsidRPr="005B3ED7">
        <w:rPr>
          <w:rFonts w:ascii="Times New Roman" w:hAnsi="Times New Roman" w:cs="Times New Roman"/>
          <w:sz w:val="28"/>
          <w:szCs w:val="28"/>
        </w:rPr>
        <w:t>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поставщиками централизованно. Для осуществления выполнения Тип</w:t>
      </w:r>
      <w:r w:rsidR="00C424EC">
        <w:rPr>
          <w:rFonts w:ascii="Times New Roman" w:hAnsi="Times New Roman" w:cs="Times New Roman"/>
          <w:sz w:val="28"/>
          <w:szCs w:val="28"/>
        </w:rPr>
        <w:t>ового рациона питания детей в МБ</w:t>
      </w:r>
      <w:r w:rsidRPr="005B3ED7">
        <w:rPr>
          <w:rFonts w:ascii="Times New Roman" w:hAnsi="Times New Roman" w:cs="Times New Roman"/>
          <w:sz w:val="28"/>
          <w:szCs w:val="28"/>
        </w:rPr>
        <w:t xml:space="preserve">ДОУ. имеется пищеблок, оснащенный современным техническим и электрооборудованием, полностью укомплектован штатный состав работников. </w:t>
      </w:r>
    </w:p>
    <w:p w:rsidR="005B3ED7" w:rsidRPr="005B3ED7" w:rsidRDefault="00FB1F0A" w:rsidP="005B3ED7">
      <w:pPr>
        <w:widowControl w:val="0"/>
        <w:suppressAutoHyphens/>
        <w:spacing w:after="0" w:line="240" w:lineRule="auto"/>
        <w:ind w:firstLine="567"/>
        <w:jc w:val="both"/>
        <w:rPr>
          <w:rFonts w:ascii="Times New Roman" w:hAnsi="Times New Roman" w:cs="Times New Roman"/>
          <w:sz w:val="28"/>
          <w:szCs w:val="28"/>
        </w:rPr>
      </w:pPr>
      <w:r w:rsidRPr="005B3ED7">
        <w:rPr>
          <w:rFonts w:ascii="Times New Roman" w:hAnsi="Times New Roman" w:cs="Times New Roman"/>
          <w:sz w:val="28"/>
          <w:szCs w:val="28"/>
        </w:rPr>
        <w:t>Питание 3-х разовое, максимальное разнообразие рациона, адекватная технологическая и кулинарная обработка продуктов и 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w:t>
      </w:r>
      <w:r w:rsidR="005B3ED7" w:rsidRPr="005B3ED7">
        <w:rPr>
          <w:rFonts w:ascii="Times New Roman" w:hAnsi="Times New Roman" w:cs="Times New Roman"/>
          <w:sz w:val="28"/>
          <w:szCs w:val="28"/>
        </w:rPr>
        <w:t>, приготовлению и раздаче блюд.</w:t>
      </w:r>
    </w:p>
    <w:p w:rsidR="005B3ED7" w:rsidRPr="005B3ED7" w:rsidRDefault="00FB1F0A" w:rsidP="005B3ED7">
      <w:pPr>
        <w:widowControl w:val="0"/>
        <w:suppressAutoHyphens/>
        <w:spacing w:after="0" w:line="240" w:lineRule="auto"/>
        <w:ind w:firstLine="567"/>
        <w:jc w:val="both"/>
        <w:rPr>
          <w:rFonts w:ascii="Times New Roman" w:hAnsi="Times New Roman" w:cs="Times New Roman"/>
          <w:sz w:val="28"/>
          <w:szCs w:val="28"/>
        </w:rPr>
      </w:pPr>
      <w:proofErr w:type="gramStart"/>
      <w:r w:rsidRPr="005B3ED7">
        <w:rPr>
          <w:rFonts w:ascii="Times New Roman" w:hAnsi="Times New Roman" w:cs="Times New Roman"/>
          <w:sz w:val="28"/>
          <w:szCs w:val="28"/>
        </w:rPr>
        <w:t>Контроль за</w:t>
      </w:r>
      <w:proofErr w:type="gramEnd"/>
      <w:r w:rsidRPr="005B3ED7">
        <w:rPr>
          <w:rFonts w:ascii="Times New Roman" w:hAnsi="Times New Roman" w:cs="Times New Roman"/>
          <w:sz w:val="28"/>
          <w:szCs w:val="28"/>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старшая медсестра детского сада. </w:t>
      </w:r>
    </w:p>
    <w:p w:rsidR="005B3ED7" w:rsidRPr="005B3ED7" w:rsidRDefault="00FB1F0A" w:rsidP="00C424EC">
      <w:pPr>
        <w:widowControl w:val="0"/>
        <w:suppressAutoHyphens/>
        <w:spacing w:after="120" w:line="240" w:lineRule="auto"/>
        <w:ind w:firstLine="567"/>
        <w:jc w:val="both"/>
        <w:rPr>
          <w:rFonts w:ascii="Times New Roman" w:hAnsi="Times New Roman" w:cs="Times New Roman"/>
          <w:sz w:val="28"/>
          <w:szCs w:val="28"/>
        </w:rPr>
      </w:pPr>
      <w:r w:rsidRPr="005B3ED7">
        <w:rPr>
          <w:rFonts w:ascii="Times New Roman" w:hAnsi="Times New Roman" w:cs="Times New Roman"/>
          <w:sz w:val="28"/>
          <w:szCs w:val="28"/>
        </w:rPr>
        <w:t>Организация питания в детском саду должна сочетаться с правильным питанием ребенка в семье. Нужно стремит</w:t>
      </w:r>
      <w:r w:rsidR="00C424EC">
        <w:rPr>
          <w:rFonts w:ascii="Times New Roman" w:hAnsi="Times New Roman" w:cs="Times New Roman"/>
          <w:sz w:val="28"/>
          <w:szCs w:val="28"/>
        </w:rPr>
        <w:t>ься к тому, чтобы питание вне МБ</w:t>
      </w:r>
      <w:r w:rsidRPr="005B3ED7">
        <w:rPr>
          <w:rFonts w:ascii="Times New Roman" w:hAnsi="Times New Roman" w:cs="Times New Roman"/>
          <w:sz w:val="28"/>
          <w:szCs w:val="28"/>
        </w:rPr>
        <w:t xml:space="preserve">ДОУ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ДОУ, для чего вывешиваются в группах ежедневный рацион питания (меню). В правильной организации питания детей большое значение имеет создание благоприятной и эмоциональной и окружающей обстановке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Количество групп в </w:t>
      </w:r>
      <w:r w:rsidR="005B3ED7" w:rsidRPr="005B3ED7">
        <w:rPr>
          <w:rFonts w:ascii="Times New Roman" w:hAnsi="Times New Roman" w:cs="Times New Roman"/>
          <w:sz w:val="28"/>
          <w:szCs w:val="28"/>
        </w:rPr>
        <w:t>МКДОУ определяется учредителем.</w:t>
      </w:r>
    </w:p>
    <w:p w:rsidR="005B3ED7" w:rsidRPr="005B3ED7" w:rsidRDefault="00FB1F0A" w:rsidP="005B3ED7">
      <w:pPr>
        <w:widowControl w:val="0"/>
        <w:suppressAutoHyphens/>
        <w:spacing w:after="0" w:line="240" w:lineRule="auto"/>
        <w:ind w:firstLine="567"/>
        <w:jc w:val="center"/>
        <w:rPr>
          <w:rFonts w:ascii="Times New Roman" w:hAnsi="Times New Roman" w:cs="Times New Roman"/>
          <w:b/>
          <w:sz w:val="28"/>
          <w:szCs w:val="28"/>
        </w:rPr>
      </w:pPr>
      <w:r w:rsidRPr="005B3ED7">
        <w:rPr>
          <w:rFonts w:ascii="Times New Roman" w:hAnsi="Times New Roman" w:cs="Times New Roman"/>
          <w:b/>
          <w:sz w:val="28"/>
          <w:szCs w:val="28"/>
        </w:rPr>
        <w:t>Информационно-методическое обеспечение</w:t>
      </w:r>
    </w:p>
    <w:p w:rsidR="00FB1F0A" w:rsidRPr="005B3ED7" w:rsidRDefault="00FB1F0A" w:rsidP="005B3ED7">
      <w:pPr>
        <w:widowControl w:val="0"/>
        <w:suppressAutoHyphens/>
        <w:spacing w:after="0" w:line="240" w:lineRule="auto"/>
        <w:ind w:firstLine="567"/>
        <w:jc w:val="both"/>
        <w:rPr>
          <w:rFonts w:ascii="Times New Roman" w:hAnsi="Times New Roman" w:cs="Times New Roman"/>
          <w:sz w:val="28"/>
          <w:szCs w:val="28"/>
        </w:rPr>
      </w:pPr>
      <w:r w:rsidRPr="005B3ED7">
        <w:rPr>
          <w:rFonts w:ascii="Times New Roman" w:hAnsi="Times New Roman" w:cs="Times New Roman"/>
          <w:sz w:val="28"/>
          <w:szCs w:val="28"/>
        </w:rPr>
        <w:t xml:space="preserve">Программно-методическое обеспечение </w:t>
      </w:r>
      <w:r w:rsidR="00C424EC">
        <w:rPr>
          <w:rFonts w:ascii="Times New Roman" w:hAnsi="Times New Roman" w:cs="Times New Roman"/>
          <w:sz w:val="28"/>
          <w:szCs w:val="28"/>
        </w:rPr>
        <w:t>соответствует реализующейся в МБ</w:t>
      </w:r>
      <w:r w:rsidRPr="005B3ED7">
        <w:rPr>
          <w:rFonts w:ascii="Times New Roman" w:hAnsi="Times New Roman" w:cs="Times New Roman"/>
          <w:sz w:val="28"/>
          <w:szCs w:val="28"/>
        </w:rPr>
        <w:t>ДОУ основной образовательной програ</w:t>
      </w:r>
      <w:r w:rsidR="005B3ED7" w:rsidRPr="005B3ED7">
        <w:rPr>
          <w:rFonts w:ascii="Times New Roman" w:hAnsi="Times New Roman" w:cs="Times New Roman"/>
          <w:sz w:val="28"/>
          <w:szCs w:val="28"/>
        </w:rPr>
        <w:t xml:space="preserve">ммы </w:t>
      </w:r>
      <w:r w:rsidR="00C37784">
        <w:rPr>
          <w:rFonts w:ascii="Times New Roman" w:hAnsi="Times New Roman" w:cs="Times New Roman"/>
          <w:sz w:val="28"/>
          <w:szCs w:val="28"/>
        </w:rPr>
        <w:t>дошкольного образования</w:t>
      </w:r>
      <w:r w:rsidR="005B3ED7" w:rsidRPr="005B3ED7">
        <w:rPr>
          <w:rFonts w:ascii="Times New Roman" w:hAnsi="Times New Roman" w:cs="Times New Roman"/>
          <w:sz w:val="28"/>
          <w:szCs w:val="28"/>
        </w:rPr>
        <w:t xml:space="preserve">, требованиями </w:t>
      </w:r>
      <w:proofErr w:type="spellStart"/>
      <w:r w:rsidR="005B3ED7" w:rsidRPr="005B3ED7">
        <w:rPr>
          <w:rFonts w:ascii="Times New Roman" w:hAnsi="Times New Roman" w:cs="Times New Roman"/>
          <w:sz w:val="28"/>
          <w:szCs w:val="28"/>
        </w:rPr>
        <w:t>СанПиН</w:t>
      </w:r>
      <w:proofErr w:type="spellEnd"/>
      <w:r w:rsidR="005B3ED7" w:rsidRPr="005B3ED7">
        <w:rPr>
          <w:rFonts w:ascii="Times New Roman" w:hAnsi="Times New Roman" w:cs="Times New Roman"/>
          <w:sz w:val="28"/>
          <w:szCs w:val="28"/>
        </w:rPr>
        <w:t xml:space="preserve"> и возрастными особенностями контингента воспитанников.</w:t>
      </w:r>
    </w:p>
    <w:p w:rsidR="00377FB1" w:rsidRDefault="00377FB1" w:rsidP="00C37784">
      <w:pPr>
        <w:widowControl w:val="0"/>
        <w:suppressAutoHyphens/>
        <w:spacing w:after="0" w:line="240" w:lineRule="auto"/>
        <w:rPr>
          <w:rFonts w:ascii="Times New Roman" w:eastAsia="Lucida Sans Unicode" w:hAnsi="Times New Roman" w:cs="Times New Roman"/>
          <w:b/>
          <w:i/>
          <w:color w:val="000000"/>
          <w:kern w:val="1"/>
          <w:sz w:val="28"/>
          <w:szCs w:val="28"/>
          <w:lang w:eastAsia="hi-IN" w:bidi="hi-IN"/>
        </w:rPr>
      </w:pPr>
    </w:p>
    <w:p w:rsidR="00377FB1" w:rsidRPr="005B3ED7" w:rsidRDefault="00377FB1" w:rsidP="003B4094">
      <w:pPr>
        <w:widowControl w:val="0"/>
        <w:suppressAutoHyphens/>
        <w:spacing w:after="0" w:line="240" w:lineRule="auto"/>
        <w:jc w:val="center"/>
        <w:rPr>
          <w:rFonts w:ascii="Times New Roman" w:eastAsia="Lucida Sans Unicode" w:hAnsi="Times New Roman" w:cs="Times New Roman"/>
          <w:b/>
          <w:i/>
          <w:color w:val="000000"/>
          <w:kern w:val="1"/>
          <w:sz w:val="28"/>
          <w:szCs w:val="28"/>
          <w:lang w:eastAsia="hi-IN" w:bidi="hi-IN"/>
        </w:rPr>
      </w:pPr>
    </w:p>
    <w:p w:rsidR="003B4094" w:rsidRPr="00887EF2" w:rsidRDefault="003B4094" w:rsidP="003B4094">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p w:rsidR="003B4094" w:rsidRPr="00B86366" w:rsidRDefault="003B4094" w:rsidP="003B4094">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tbl>
      <w:tblPr>
        <w:tblStyle w:val="1"/>
        <w:tblW w:w="10490" w:type="dxa"/>
        <w:tblInd w:w="-459" w:type="dxa"/>
        <w:tblLook w:val="04A0"/>
      </w:tblPr>
      <w:tblGrid>
        <w:gridCol w:w="2977"/>
        <w:gridCol w:w="7513"/>
      </w:tblGrid>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r w:rsidRPr="00F735D7">
              <w:rPr>
                <w:rFonts w:eastAsia="Batang" w:cs="Times New Roman"/>
                <w:color w:val="000000"/>
                <w:szCs w:val="28"/>
                <w:lang w:eastAsia="ko-KR"/>
              </w:rPr>
              <w:t xml:space="preserve">Физическое воспитание в детском саду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 М.: Мозаика-синтез,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Теория и методика физического воспитания и развития ребенка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xml:space="preserve">. – М.: </w:t>
            </w:r>
            <w:proofErr w:type="spellStart"/>
            <w:proofErr w:type="gramStart"/>
            <w:r w:rsidRPr="00F735D7">
              <w:rPr>
                <w:rFonts w:eastAsia="Batang" w:cs="Times New Roman"/>
                <w:color w:val="000000"/>
                <w:szCs w:val="28"/>
                <w:lang w:eastAsia="ko-KR"/>
              </w:rPr>
              <w:t>А</w:t>
            </w:r>
            <w:proofErr w:type="gramEnd"/>
            <w:r w:rsidRPr="00F735D7">
              <w:rPr>
                <w:rFonts w:eastAsia="Batang" w:cs="Times New Roman"/>
                <w:color w:val="000000"/>
                <w:szCs w:val="28"/>
                <w:lang w:eastAsia="ko-KR"/>
              </w:rPr>
              <w:t>cadem</w:t>
            </w:r>
            <w:r w:rsidRPr="00F735D7">
              <w:rPr>
                <w:rFonts w:eastAsia="Batang" w:cs="Times New Roman"/>
                <w:color w:val="000000"/>
                <w:szCs w:val="28"/>
                <w:lang w:val="en-US" w:eastAsia="ko-KR"/>
              </w:rPr>
              <w:t>i</w:t>
            </w:r>
            <w:r w:rsidRPr="00F735D7">
              <w:rPr>
                <w:rFonts w:eastAsia="Batang" w:cs="Times New Roman"/>
                <w:color w:val="000000"/>
                <w:szCs w:val="28"/>
                <w:lang w:eastAsia="ko-KR"/>
              </w:rPr>
              <w:t>a</w:t>
            </w:r>
            <w:proofErr w:type="spellEnd"/>
            <w:r w:rsidRPr="00F735D7">
              <w:rPr>
                <w:rFonts w:eastAsia="Batang" w:cs="Times New Roman"/>
                <w:color w:val="000000"/>
                <w:szCs w:val="28"/>
                <w:lang w:eastAsia="ko-KR"/>
              </w:rPr>
              <w:t>,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Двигательная активность ребенка в детском саду /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 дошкольникам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Физкультура – это радость / Л.Н. Сивачева.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С физкультурой дружить - здоровым быть /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ТЦ «Сфера»,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Нетрадиционные занятия физкультурой в </w:t>
            </w:r>
            <w:proofErr w:type="gramStart"/>
            <w:r w:rsidRPr="00F735D7">
              <w:rPr>
                <w:rFonts w:eastAsia="Batang" w:cs="Times New Roman"/>
                <w:color w:val="000000"/>
                <w:szCs w:val="28"/>
                <w:lang w:eastAsia="ko-KR"/>
              </w:rPr>
              <w:t>дошкольном</w:t>
            </w:r>
            <w:proofErr w:type="gramEnd"/>
            <w:r w:rsidRPr="00F735D7">
              <w:rPr>
                <w:rFonts w:eastAsia="Batang" w:cs="Times New Roman"/>
                <w:color w:val="000000"/>
                <w:szCs w:val="28"/>
                <w:lang w:eastAsia="ko-KR"/>
              </w:rPr>
              <w:t xml:space="preserve"> образовательном </w:t>
            </w:r>
            <w:proofErr w:type="spellStart"/>
            <w:r w:rsidRPr="00F735D7">
              <w:rPr>
                <w:rFonts w:eastAsia="Batang" w:cs="Times New Roman"/>
                <w:color w:val="000000"/>
                <w:szCs w:val="28"/>
                <w:lang w:eastAsia="ko-KR"/>
              </w:rPr>
              <w:t>учрежлении</w:t>
            </w:r>
            <w:proofErr w:type="spellEnd"/>
            <w:r w:rsidRPr="00F735D7">
              <w:rPr>
                <w:rFonts w:eastAsia="Batang" w:cs="Times New Roman"/>
                <w:color w:val="000000"/>
                <w:szCs w:val="28"/>
                <w:lang w:eastAsia="ko-KR"/>
              </w:rPr>
              <w:t xml:space="preserve"> / Н.С. </w:t>
            </w:r>
            <w:proofErr w:type="spellStart"/>
            <w:r w:rsidRPr="00F735D7">
              <w:rPr>
                <w:rFonts w:eastAsia="Batang" w:cs="Times New Roman"/>
                <w:color w:val="000000"/>
                <w:szCs w:val="28"/>
                <w:lang w:eastAsia="ko-KR"/>
              </w:rPr>
              <w:t>Галицына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Скрепторий</w:t>
            </w:r>
            <w:proofErr w:type="spellEnd"/>
            <w:r w:rsidRPr="00F735D7">
              <w:rPr>
                <w:rFonts w:eastAsia="Batang" w:cs="Times New Roman"/>
                <w:color w:val="000000"/>
                <w:szCs w:val="28"/>
                <w:lang w:eastAsia="ko-KR"/>
              </w:rPr>
              <w:t>,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Физическое развитие и здоровье детей 3-7 лет / Л.В. Яковлева, Р.А. Юдина.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Тематические физкультурные занятия и праздники в дошкольном учреждении / А.П. Щербак.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Физкультурные праздники в детском саду / В.Н. </w:t>
            </w:r>
            <w:proofErr w:type="spellStart"/>
            <w:r w:rsidRPr="00F735D7">
              <w:rPr>
                <w:rFonts w:eastAsia="Batang" w:cs="Times New Roman"/>
                <w:color w:val="000000"/>
                <w:szCs w:val="28"/>
                <w:lang w:eastAsia="ko-KR"/>
              </w:rPr>
              <w:t>Шебеко</w:t>
            </w:r>
            <w:proofErr w:type="spellEnd"/>
            <w:r w:rsidRPr="00F735D7">
              <w:rPr>
                <w:rFonts w:eastAsia="Batang" w:cs="Times New Roman"/>
                <w:color w:val="000000"/>
                <w:szCs w:val="28"/>
                <w:lang w:eastAsia="ko-KR"/>
              </w:rPr>
              <w:t>, Н.Н. Ермак. – М.: Просвещение,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w:t>
            </w:r>
            <w:proofErr w:type="spellStart"/>
            <w:r w:rsidRPr="00F735D7">
              <w:rPr>
                <w:rFonts w:eastAsia="Batang" w:cs="Times New Roman"/>
                <w:color w:val="000000"/>
                <w:szCs w:val="28"/>
                <w:lang w:eastAsia="ko-KR"/>
              </w:rPr>
              <w:t>Пензулаева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2002.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«Здоровье»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LINKA</w:t>
            </w:r>
            <w:r w:rsidRPr="00F735D7">
              <w:rPr>
                <w:rFonts w:eastAsia="Batang" w:cs="Times New Roman"/>
                <w:color w:val="000000"/>
                <w:szCs w:val="28"/>
                <w:lang w:eastAsia="ko-KR"/>
              </w:rPr>
              <w:t xml:space="preserve"> </w:t>
            </w:r>
            <w:r w:rsidRPr="00F735D7">
              <w:rPr>
                <w:rFonts w:eastAsia="Batang" w:cs="Times New Roman"/>
                <w:color w:val="000000"/>
                <w:szCs w:val="28"/>
                <w:lang w:val="en-US" w:eastAsia="ko-KR"/>
              </w:rPr>
              <w:t>PRESS</w:t>
            </w:r>
            <w:r w:rsidRPr="00F735D7">
              <w:rPr>
                <w:rFonts w:eastAsia="Batang" w:cs="Times New Roman"/>
                <w:color w:val="000000"/>
                <w:szCs w:val="28"/>
                <w:lang w:eastAsia="ko-KR"/>
              </w:rPr>
              <w:t>, 1993 г.)</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Охрана здоровья детей в дошкольных учреждениях / Т.Л. </w:t>
            </w:r>
            <w:proofErr w:type="spellStart"/>
            <w:r w:rsidRPr="00F735D7">
              <w:rPr>
                <w:rFonts w:eastAsia="Batang" w:cs="Times New Roman"/>
                <w:bCs/>
                <w:iCs/>
                <w:color w:val="000000"/>
                <w:szCs w:val="28"/>
                <w:lang w:eastAsia="ko-KR"/>
              </w:rPr>
              <w:t>Богина</w:t>
            </w:r>
            <w:proofErr w:type="spellEnd"/>
            <w:r w:rsidRPr="00F735D7">
              <w:rPr>
                <w:rFonts w:eastAsia="Batang" w:cs="Times New Roman"/>
                <w:bCs/>
                <w:iCs/>
                <w:color w:val="000000"/>
                <w:szCs w:val="28"/>
                <w:lang w:eastAsia="ko-KR"/>
              </w:rPr>
              <w:t>. – М.: Мозаика-синтез, 2006.</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Уроки </w:t>
            </w:r>
            <w:proofErr w:type="spellStart"/>
            <w:r w:rsidRPr="00F735D7">
              <w:rPr>
                <w:rFonts w:eastAsia="Batang" w:cs="Times New Roman"/>
                <w:bCs/>
                <w:iCs/>
                <w:color w:val="000000"/>
                <w:szCs w:val="28"/>
                <w:lang w:eastAsia="ko-KR"/>
              </w:rPr>
              <w:t>Мойдодыра</w:t>
            </w:r>
            <w:proofErr w:type="spellEnd"/>
            <w:r w:rsidRPr="00F735D7">
              <w:rPr>
                <w:rFonts w:eastAsia="Batang" w:cs="Times New Roman"/>
                <w:bCs/>
                <w:iCs/>
                <w:color w:val="000000"/>
                <w:szCs w:val="28"/>
                <w:lang w:eastAsia="ko-KR"/>
              </w:rPr>
              <w:t xml:space="preserve"> /  Г.Зайцев. – СПб</w:t>
            </w:r>
            <w:proofErr w:type="gramStart"/>
            <w:r w:rsidRPr="00F735D7">
              <w:rPr>
                <w:rFonts w:eastAsia="Batang" w:cs="Times New Roman"/>
                <w:bCs/>
                <w:iCs/>
                <w:color w:val="000000"/>
                <w:szCs w:val="28"/>
                <w:lang w:eastAsia="ko-KR"/>
              </w:rPr>
              <w:t xml:space="preserve">.: </w:t>
            </w:r>
            <w:proofErr w:type="spellStart"/>
            <w:proofErr w:type="gramEnd"/>
            <w:r w:rsidRPr="00F735D7">
              <w:rPr>
                <w:rFonts w:eastAsia="Batang" w:cs="Times New Roman"/>
                <w:bCs/>
                <w:iCs/>
                <w:color w:val="000000"/>
                <w:szCs w:val="28"/>
                <w:lang w:eastAsia="ko-KR"/>
              </w:rPr>
              <w:t>Акцидент</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Уроки здоровья</w:t>
            </w:r>
            <w:proofErr w:type="gramStart"/>
            <w:r w:rsidRPr="00F735D7">
              <w:rPr>
                <w:rFonts w:eastAsia="Lucida Sans Unicode" w:cs="Mangal"/>
                <w:color w:val="000000"/>
                <w:kern w:val="1"/>
                <w:szCs w:val="28"/>
                <w:lang w:eastAsia="hi-IN" w:bidi="hi-IN"/>
              </w:rPr>
              <w:t xml:space="preserve"> / П</w:t>
            </w:r>
            <w:proofErr w:type="gramEnd"/>
            <w:r w:rsidRPr="00F735D7">
              <w:rPr>
                <w:rFonts w:eastAsia="Lucida Sans Unicode" w:cs="Mangal"/>
                <w:color w:val="000000"/>
                <w:kern w:val="1"/>
                <w:szCs w:val="28"/>
                <w:lang w:eastAsia="hi-IN" w:bidi="hi-IN"/>
              </w:rPr>
              <w:t xml:space="preserve">од ред. </w:t>
            </w:r>
            <w:proofErr w:type="spellStart"/>
            <w:r w:rsidRPr="00F735D7">
              <w:rPr>
                <w:rFonts w:eastAsia="Lucida Sans Unicode" w:cs="Mangal"/>
                <w:color w:val="000000"/>
                <w:kern w:val="1"/>
                <w:szCs w:val="28"/>
                <w:lang w:eastAsia="hi-IN" w:bidi="hi-IN"/>
              </w:rPr>
              <w:t>С.М.Чечельницкой</w:t>
            </w:r>
            <w:proofErr w:type="spellEnd"/>
            <w:r w:rsidRPr="00F735D7">
              <w:rPr>
                <w:rFonts w:eastAsia="Lucida Sans Unicode" w:cs="Mangal"/>
                <w:color w:val="000000"/>
                <w:kern w:val="1"/>
                <w:szCs w:val="28"/>
                <w:lang w:eastAsia="hi-IN" w:bidi="hi-IN"/>
              </w:rPr>
              <w:t>.</w:t>
            </w:r>
          </w:p>
          <w:p w:rsidR="003B4094" w:rsidRPr="00F735D7" w:rsidRDefault="003B4094" w:rsidP="00287F68">
            <w:pPr>
              <w:widowControl w:val="0"/>
              <w:suppressAutoHyphens/>
              <w:rPr>
                <w:rFonts w:eastAsia="Lucida Sans Unicode" w:cs="Mangal"/>
                <w:color w:val="000000"/>
                <w:kern w:val="1"/>
                <w:szCs w:val="28"/>
                <w:lang w:eastAsia="hi-IN" w:bidi="hi-IN"/>
              </w:rPr>
            </w:pPr>
            <w:r w:rsidRPr="00F735D7">
              <w:rPr>
                <w:rFonts w:eastAsia="Lucida Sans Unicode" w:cs="Mangal"/>
                <w:color w:val="000000"/>
                <w:kern w:val="1"/>
                <w:szCs w:val="28"/>
                <w:lang w:eastAsia="hi-IN" w:bidi="hi-IN"/>
              </w:rPr>
              <w:t xml:space="preserve">Как воспитать здорового ребенка / В.Г. </w:t>
            </w:r>
            <w:proofErr w:type="spellStart"/>
            <w:r w:rsidRPr="00F735D7">
              <w:rPr>
                <w:rFonts w:eastAsia="Lucida Sans Unicode" w:cs="Mangal"/>
                <w:color w:val="000000"/>
                <w:kern w:val="1"/>
                <w:szCs w:val="28"/>
                <w:lang w:eastAsia="hi-IN" w:bidi="hi-IN"/>
              </w:rPr>
              <w:t>Алямовская</w:t>
            </w:r>
            <w:proofErr w:type="spellEnd"/>
            <w:r w:rsidRPr="00F735D7">
              <w:rPr>
                <w:rFonts w:eastAsia="Lucida Sans Unicode" w:cs="Mangal"/>
                <w:color w:val="000000"/>
                <w:kern w:val="1"/>
                <w:szCs w:val="28"/>
                <w:lang w:eastAsia="hi-IN" w:bidi="hi-IN"/>
              </w:rPr>
              <w:t xml:space="preserve">. – М.: </w:t>
            </w:r>
            <w:proofErr w:type="spellStart"/>
            <w:r w:rsidRPr="00F735D7">
              <w:rPr>
                <w:rFonts w:eastAsia="Lucida Sans Unicode" w:cs="Mangal"/>
                <w:color w:val="000000"/>
                <w:kern w:val="1"/>
                <w:szCs w:val="28"/>
                <w:lang w:val="en-US" w:eastAsia="hi-IN" w:bidi="hi-IN"/>
              </w:rPr>
              <w:t>linka</w:t>
            </w:r>
            <w:proofErr w:type="spellEnd"/>
            <w:r w:rsidRPr="00F735D7">
              <w:rPr>
                <w:rFonts w:eastAsia="Lucida Sans Unicode" w:cs="Mangal"/>
                <w:color w:val="000000"/>
                <w:kern w:val="1"/>
                <w:szCs w:val="28"/>
                <w:lang w:eastAsia="hi-IN" w:bidi="hi-IN"/>
              </w:rPr>
              <w:t xml:space="preserve">- </w:t>
            </w:r>
            <w:r w:rsidRPr="00F735D7">
              <w:rPr>
                <w:rFonts w:eastAsia="Lucida Sans Unicode" w:cs="Mangal"/>
                <w:color w:val="000000"/>
                <w:kern w:val="1"/>
                <w:szCs w:val="28"/>
                <w:lang w:val="en-US" w:eastAsia="hi-IN" w:bidi="hi-IN"/>
              </w:rPr>
              <w:t>press</w:t>
            </w:r>
            <w:r w:rsidRPr="00F735D7">
              <w:rPr>
                <w:rFonts w:eastAsia="Lucida Sans Unicode" w:cs="Mangal"/>
                <w:color w:val="000000"/>
                <w:kern w:val="1"/>
                <w:szCs w:val="28"/>
                <w:lang w:eastAsia="hi-IN" w:bidi="hi-IN"/>
              </w:rPr>
              <w:t>, 1993.</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Воспитание здорового ребенка / М.Д. </w:t>
            </w:r>
            <w:proofErr w:type="spellStart"/>
            <w:r w:rsidRPr="00F735D7">
              <w:rPr>
                <w:rFonts w:eastAsia="Batang" w:cs="Times New Roman"/>
                <w:bCs/>
                <w:iCs/>
                <w:color w:val="000000"/>
                <w:szCs w:val="28"/>
                <w:lang w:eastAsia="ko-KR"/>
              </w:rPr>
              <w:t>Маханева</w:t>
            </w:r>
            <w:proofErr w:type="spellEnd"/>
            <w:r w:rsidRPr="00F735D7">
              <w:rPr>
                <w:rFonts w:eastAsia="Batang" w:cs="Times New Roman"/>
                <w:bCs/>
                <w:iCs/>
                <w:color w:val="000000"/>
                <w:szCs w:val="28"/>
                <w:lang w:eastAsia="ko-KR"/>
              </w:rPr>
              <w:t xml:space="preserve">. – М.: </w:t>
            </w:r>
            <w:proofErr w:type="spellStart"/>
            <w:r w:rsidRPr="00F735D7">
              <w:rPr>
                <w:rFonts w:eastAsia="Batang" w:cs="Times New Roman"/>
                <w:bCs/>
                <w:iCs/>
                <w:color w:val="000000"/>
                <w:szCs w:val="28"/>
                <w:lang w:eastAsia="ko-KR"/>
              </w:rPr>
              <w:t>Аркти</w:t>
            </w:r>
            <w:proofErr w:type="spellEnd"/>
            <w:r w:rsidRPr="00F735D7">
              <w:rPr>
                <w:rFonts w:eastAsia="Batang" w:cs="Times New Roman"/>
                <w:bCs/>
                <w:iCs/>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Современные методики оздоровления детей дошкольного возраста в условиях детского сада /  Л.В. Кочеткова. – М.: МДО, 1999.</w:t>
            </w:r>
          </w:p>
          <w:p w:rsidR="003B4094" w:rsidRPr="00F735D7" w:rsidRDefault="003B4094" w:rsidP="00287F68">
            <w:pPr>
              <w:widowControl w:val="0"/>
              <w:suppressAutoHyphens/>
              <w:rPr>
                <w:rFonts w:eastAsia="Batang" w:cs="Times New Roman"/>
                <w:bCs/>
                <w:iCs/>
                <w:color w:val="000000"/>
                <w:szCs w:val="28"/>
                <w:lang w:eastAsia="ko-KR"/>
              </w:rPr>
            </w:pPr>
            <w:proofErr w:type="spellStart"/>
            <w:r w:rsidRPr="00F735D7">
              <w:rPr>
                <w:rFonts w:eastAsia="Batang" w:cs="Times New Roman"/>
                <w:bCs/>
                <w:iCs/>
                <w:color w:val="000000"/>
                <w:szCs w:val="28"/>
                <w:lang w:eastAsia="ko-KR"/>
              </w:rPr>
              <w:t>Здоровьесберегающие</w:t>
            </w:r>
            <w:proofErr w:type="spellEnd"/>
            <w:r w:rsidRPr="00F735D7">
              <w:rPr>
                <w:rFonts w:eastAsia="Batang" w:cs="Times New Roman"/>
                <w:bCs/>
                <w:iCs/>
                <w:color w:val="000000"/>
                <w:szCs w:val="28"/>
                <w:lang w:eastAsia="ko-KR"/>
              </w:rPr>
              <w:t xml:space="preserve"> технологии воспитания в детском саду</w:t>
            </w:r>
            <w:proofErr w:type="gramStart"/>
            <w:r w:rsidRPr="00F735D7">
              <w:rPr>
                <w:rFonts w:eastAsia="Batang" w:cs="Times New Roman"/>
                <w:bCs/>
                <w:iCs/>
                <w:color w:val="000000"/>
                <w:szCs w:val="28"/>
                <w:lang w:eastAsia="ko-KR"/>
              </w:rPr>
              <w:t xml:space="preserve"> / П</w:t>
            </w:r>
            <w:proofErr w:type="gramEnd"/>
            <w:r w:rsidRPr="00F735D7">
              <w:rPr>
                <w:rFonts w:eastAsia="Batang" w:cs="Times New Roman"/>
                <w:bCs/>
                <w:iCs/>
                <w:color w:val="000000"/>
                <w:szCs w:val="28"/>
                <w:lang w:eastAsia="ko-KR"/>
              </w:rPr>
              <w:t xml:space="preserve">од ред. Т.С. Яковлевой. – М.: Школьная пресса,  2006. </w:t>
            </w:r>
          </w:p>
          <w:p w:rsidR="003B4094" w:rsidRPr="00F735D7" w:rsidRDefault="003B4094" w:rsidP="00287F68">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Растем здоровыми / В.А. </w:t>
            </w:r>
            <w:proofErr w:type="spellStart"/>
            <w:r w:rsidRPr="00F735D7">
              <w:rPr>
                <w:rFonts w:eastAsia="Batang" w:cs="Times New Roman"/>
                <w:bCs/>
                <w:iCs/>
                <w:color w:val="000000"/>
                <w:szCs w:val="28"/>
                <w:lang w:eastAsia="ko-KR"/>
              </w:rPr>
              <w:t>Доскин</w:t>
            </w:r>
            <w:proofErr w:type="spellEnd"/>
            <w:r w:rsidRPr="00F735D7">
              <w:rPr>
                <w:rFonts w:eastAsia="Batang" w:cs="Times New Roman"/>
                <w:bCs/>
                <w:iCs/>
                <w:color w:val="000000"/>
                <w:szCs w:val="28"/>
                <w:lang w:eastAsia="ko-KR"/>
              </w:rPr>
              <w:t xml:space="preserve">, Л.Г. </w:t>
            </w:r>
            <w:proofErr w:type="spellStart"/>
            <w:r w:rsidRPr="00F735D7">
              <w:rPr>
                <w:rFonts w:eastAsia="Batang" w:cs="Times New Roman"/>
                <w:bCs/>
                <w:iCs/>
                <w:color w:val="000000"/>
                <w:szCs w:val="28"/>
                <w:lang w:eastAsia="ko-KR"/>
              </w:rPr>
              <w:t>Голубева</w:t>
            </w:r>
            <w:proofErr w:type="spellEnd"/>
            <w:r w:rsidRPr="00F735D7">
              <w:rPr>
                <w:rFonts w:eastAsia="Batang" w:cs="Times New Roman"/>
                <w:bCs/>
                <w:iCs/>
                <w:color w:val="000000"/>
                <w:szCs w:val="28"/>
                <w:lang w:eastAsia="ko-KR"/>
              </w:rPr>
              <w:t>. – М.: Просвещение, 2002.</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«Развивающая педагогика оздоровления / В.Т. Кудрявцев, Б.Б. Егоров. – М.: </w:t>
            </w:r>
            <w:proofErr w:type="spellStart"/>
            <w:r w:rsidRPr="00F735D7">
              <w:rPr>
                <w:rFonts w:eastAsia="Batang" w:cs="Times New Roman"/>
                <w:color w:val="000000"/>
                <w:szCs w:val="28"/>
                <w:lang w:eastAsia="ko-KR"/>
              </w:rPr>
              <w:t>Линка-пресс</w:t>
            </w:r>
            <w:proofErr w:type="spellEnd"/>
            <w:r w:rsidRPr="00F735D7">
              <w:rPr>
                <w:rFonts w:eastAsia="Batang" w:cs="Times New Roman"/>
                <w:color w:val="000000"/>
                <w:szCs w:val="28"/>
                <w:lang w:eastAsia="ko-KR"/>
              </w:rPr>
              <w:t>, 2000.</w:t>
            </w:r>
          </w:p>
          <w:p w:rsidR="003B4094" w:rsidRPr="00D36F0A" w:rsidRDefault="003B4094" w:rsidP="00287F68">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3B4094" w:rsidRPr="00F735D7" w:rsidRDefault="003B4094" w:rsidP="00287F68">
            <w:pPr>
              <w:widowControl w:val="0"/>
              <w:suppressAutoHyphens/>
              <w:rPr>
                <w:rFonts w:eastAsia="Batang" w:cs="Times New Roman"/>
                <w:color w:val="000000"/>
                <w:szCs w:val="28"/>
                <w:lang w:eastAsia="ko-KR"/>
              </w:rPr>
            </w:pPr>
            <w:r w:rsidRPr="00D36F0A">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w:t>
            </w:r>
            <w:proofErr w:type="gramStart"/>
            <w:r w:rsidRPr="00D36F0A">
              <w:rPr>
                <w:rFonts w:cs="Times New Roman"/>
                <w:b/>
                <w:szCs w:val="28"/>
              </w:rPr>
              <w:t>.</w:t>
            </w:r>
            <w:proofErr w:type="gramEnd"/>
            <w:r w:rsidRPr="00D36F0A">
              <w:rPr>
                <w:rFonts w:cs="Times New Roman"/>
                <w:b/>
                <w:szCs w:val="28"/>
              </w:rPr>
              <w:t xml:space="preserve"> /</w:t>
            </w:r>
            <w:proofErr w:type="spellStart"/>
            <w:proofErr w:type="gramStart"/>
            <w:r w:rsidRPr="00D36F0A">
              <w:rPr>
                <w:rFonts w:cs="Times New Roman"/>
                <w:b/>
                <w:szCs w:val="28"/>
              </w:rPr>
              <w:t>а</w:t>
            </w:r>
            <w:proofErr w:type="gramEnd"/>
            <w:r w:rsidRPr="00D36F0A">
              <w:rPr>
                <w:rFonts w:cs="Times New Roman"/>
                <w:b/>
                <w:szCs w:val="28"/>
              </w:rPr>
              <w:t>вторы-сост</w:t>
            </w:r>
            <w:proofErr w:type="spellEnd"/>
            <w:r w:rsidRPr="00D36F0A">
              <w:rPr>
                <w:rFonts w:cs="Times New Roman"/>
                <w:b/>
                <w:szCs w:val="28"/>
              </w:rPr>
              <w:t xml:space="preserve">.: Гасанова Д.И., </w:t>
            </w:r>
            <w:proofErr w:type="spellStart"/>
            <w:r w:rsidRPr="00D36F0A">
              <w:rPr>
                <w:rFonts w:cs="Times New Roman"/>
                <w:b/>
                <w:szCs w:val="28"/>
              </w:rPr>
              <w:t>Исмаилова</w:t>
            </w:r>
            <w:proofErr w:type="spellEnd"/>
            <w:r w:rsidRPr="00D36F0A">
              <w:rPr>
                <w:rFonts w:cs="Times New Roman"/>
                <w:b/>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3B4094" w:rsidRPr="00F735D7" w:rsidRDefault="003B4094" w:rsidP="00287F68">
            <w:pPr>
              <w:rPr>
                <w:rFonts w:eastAsia="Batang" w:cs="Times New Roman"/>
                <w:b/>
                <w:color w:val="000000"/>
                <w:szCs w:val="28"/>
                <w:lang w:eastAsia="ko-KR"/>
              </w:rPr>
            </w:pPr>
          </w:p>
          <w:p w:rsidR="003B4094" w:rsidRPr="00F735D7" w:rsidRDefault="003B4094" w:rsidP="00287F68">
            <w:pPr>
              <w:rPr>
                <w:rFonts w:eastAsia="Batang" w:cs="Times New Roman"/>
                <w:color w:val="000000"/>
                <w:szCs w:val="28"/>
                <w:lang w:eastAsia="ko-KR"/>
              </w:rPr>
            </w:pP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«Дружные ребята» /  Р.С. Буре и др. – М.: Просвещение,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«Юный эколог» // Николаева С.Н.   В кн.: Юный эколог: Программа и условия ее реализации в дошкольном учреждении. - М.,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«Я-ТЫ-МЫ» / </w:t>
            </w:r>
            <w:proofErr w:type="spellStart"/>
            <w:r w:rsidRPr="00F735D7">
              <w:rPr>
                <w:rFonts w:eastAsia="Batang" w:cs="Times New Roman"/>
                <w:color w:val="000000"/>
                <w:szCs w:val="28"/>
                <w:lang w:eastAsia="ko-KR"/>
              </w:rPr>
              <w:t>О.Л.Князева</w:t>
            </w:r>
            <w:proofErr w:type="gramStart"/>
            <w:r w:rsidRPr="00F735D7">
              <w:rPr>
                <w:rFonts w:eastAsia="Batang" w:cs="Times New Roman"/>
                <w:color w:val="000000"/>
                <w:szCs w:val="28"/>
                <w:lang w:eastAsia="ko-KR"/>
              </w:rPr>
              <w:t>,Р</w:t>
            </w:r>
            <w:proofErr w:type="gramEnd"/>
            <w:r w:rsidRPr="00F735D7">
              <w:rPr>
                <w:rFonts w:eastAsia="Batang" w:cs="Times New Roman"/>
                <w:color w:val="000000"/>
                <w:szCs w:val="28"/>
                <w:lang w:eastAsia="ko-KR"/>
              </w:rPr>
              <w:t>.Б.Стеркина</w:t>
            </w:r>
            <w:proofErr w:type="spellEnd"/>
            <w:r w:rsidRPr="00F735D7">
              <w:rPr>
                <w:rFonts w:eastAsia="Batang" w:cs="Times New Roman"/>
                <w:color w:val="000000"/>
                <w:szCs w:val="28"/>
                <w:lang w:eastAsia="ko-KR"/>
              </w:rPr>
              <w:t>- М: Просвещение,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«Открой себя» Е.В.Рылеева, изд.</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Смирнова Е.О., Богуславская З.М. Развивающие игры для детей. – М.: Просвещение, 1991.</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Михайленко</w:t>
            </w:r>
            <w:proofErr w:type="spellEnd"/>
            <w:r w:rsidRPr="00F735D7">
              <w:rPr>
                <w:rFonts w:eastAsia="Batang" w:cs="Times New Roman"/>
                <w:color w:val="000000"/>
                <w:szCs w:val="28"/>
                <w:lang w:eastAsia="ko-KR"/>
              </w:rPr>
              <w:t xml:space="preserve"> И.Я., Короткова Н.А. Игра с правилами в дошкольном возрасте.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Михайленко</w:t>
            </w:r>
            <w:proofErr w:type="spellEnd"/>
            <w:r w:rsidRPr="00F735D7">
              <w:rPr>
                <w:rFonts w:eastAsia="Batang" w:cs="Times New Roman"/>
                <w:color w:val="000000"/>
                <w:szCs w:val="28"/>
                <w:lang w:eastAsia="ko-KR"/>
              </w:rPr>
              <w:t xml:space="preserve"> И.Я., Короткова Н.А. Как играть с ребенком? – М.: Сфера, 2008.</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К.Ю.,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F735D7">
              <w:rPr>
                <w:rFonts w:eastAsia="Batang" w:cs="Times New Roman"/>
                <w:color w:val="000000"/>
                <w:szCs w:val="28"/>
                <w:lang w:eastAsia="ko-KR"/>
              </w:rPr>
              <w:t>Элти-Кудиц</w:t>
            </w:r>
            <w:proofErr w:type="spellEnd"/>
            <w:r w:rsidRPr="00F735D7">
              <w:rPr>
                <w:rFonts w:eastAsia="Batang" w:cs="Times New Roman"/>
                <w:color w:val="000000"/>
                <w:szCs w:val="28"/>
                <w:lang w:eastAsia="ko-KR"/>
              </w:rPr>
              <w:t>, 2002.</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 Островская Л. Воспитатель и дети. – М., 1979.</w:t>
            </w:r>
          </w:p>
          <w:p w:rsidR="003B4094" w:rsidRPr="00F735D7" w:rsidRDefault="003B4094" w:rsidP="00287F68">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3B4094" w:rsidRPr="00F735D7" w:rsidRDefault="003B4094" w:rsidP="00287F68">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Занятия по патриотическому воспитанию в детском саду. – М.: ТЦ Сфера, 2010.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Основы безопасности детей дошкольного возраста. / Н.Н. </w:t>
            </w:r>
            <w:r w:rsidRPr="00F735D7">
              <w:rPr>
                <w:rFonts w:eastAsia="Batang" w:cs="Times New Roman"/>
                <w:color w:val="000000"/>
                <w:szCs w:val="28"/>
                <w:lang w:eastAsia="ko-KR"/>
              </w:rPr>
              <w:lastRenderedPageBreak/>
              <w:t xml:space="preserve">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М.: Просвещение,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 М.: ООО «Издательство АСТ-ЛТД», 1998. – 160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Белая К.Ю. Я и моя безопасность. Тематический словарь в картинках: Мир человека. – М.: Школьная Пресса, 2010. – 48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ООО «Издательство АСТ-ЛТД»,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5-е изд. – М.: Просвещение, 2005. – 24 с.</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Р.Б. Основы безопасности детей дошкольного возраста. – М.: Просвещение, 2000.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Твоя безопасность: Как себя вес</w:t>
            </w:r>
            <w:r>
              <w:rPr>
                <w:rFonts w:eastAsia="Batang" w:cs="Times New Roman"/>
                <w:color w:val="000000"/>
                <w:szCs w:val="28"/>
                <w:lang w:eastAsia="ko-KR"/>
              </w:rPr>
              <w:t xml:space="preserve">ти дома и на улице. Для </w:t>
            </w:r>
            <w:proofErr w:type="spellStart"/>
            <w:r>
              <w:rPr>
                <w:rFonts w:eastAsia="Batang" w:cs="Times New Roman"/>
                <w:color w:val="000000"/>
                <w:szCs w:val="28"/>
                <w:lang w:eastAsia="ko-KR"/>
              </w:rPr>
              <w:t>средн</w:t>
            </w:r>
            <w:proofErr w:type="spellEnd"/>
            <w:r>
              <w:rPr>
                <w:rFonts w:eastAsia="Batang" w:cs="Times New Roman"/>
                <w:color w:val="000000"/>
                <w:szCs w:val="28"/>
                <w:lang w:eastAsia="ko-KR"/>
              </w:rPr>
              <w:t>. и</w:t>
            </w:r>
            <w:r w:rsidRPr="00F735D7">
              <w:rPr>
                <w:rFonts w:eastAsia="Batang" w:cs="Times New Roman"/>
                <w:color w:val="000000"/>
                <w:szCs w:val="28"/>
                <w:lang w:eastAsia="ko-KR"/>
              </w:rPr>
              <w:t xml:space="preserve"> ст. возраста: Кн. для дошкольников, воспитателей </w:t>
            </w:r>
            <w:proofErr w:type="spellStart"/>
            <w:r w:rsidRPr="00F735D7">
              <w:rPr>
                <w:rFonts w:eastAsia="Batang" w:cs="Times New Roman"/>
                <w:color w:val="000000"/>
                <w:szCs w:val="28"/>
                <w:lang w:eastAsia="ko-KR"/>
              </w:rPr>
              <w:t>д</w:t>
            </w:r>
            <w:proofErr w:type="spellEnd"/>
            <w:r w:rsidRPr="00F735D7">
              <w:rPr>
                <w:rFonts w:eastAsia="Batang" w:cs="Times New Roman"/>
                <w:color w:val="000000"/>
                <w:szCs w:val="28"/>
                <w:lang w:eastAsia="ko-KR"/>
              </w:rPr>
              <w:t xml:space="preserve">/сада и родителей. / К.Ю. </w:t>
            </w: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Л.А.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и др. - М.: Просвещение,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Храмцова Т.Г. Воспитание безопасного поведения в быту детей дошкольного возраста. Учебное пособие. – М.: Педагогическое общество России,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Дошкольник и рукотворный мир. </w:t>
            </w:r>
            <w:proofErr w:type="spellStart"/>
            <w:r w:rsidRPr="00F735D7">
              <w:rPr>
                <w:rFonts w:eastAsia="Batang" w:cs="Times New Roman"/>
                <w:color w:val="000000"/>
                <w:szCs w:val="28"/>
                <w:lang w:eastAsia="ko-KR"/>
              </w:rPr>
              <w:t>Пед</w:t>
            </w:r>
            <w:proofErr w:type="gramStart"/>
            <w:r w:rsidRPr="00F735D7">
              <w:rPr>
                <w:rFonts w:eastAsia="Batang" w:cs="Times New Roman"/>
                <w:color w:val="000000"/>
                <w:szCs w:val="28"/>
                <w:lang w:eastAsia="ko-KR"/>
              </w:rPr>
              <w:t>.т</w:t>
            </w:r>
            <w:proofErr w:type="gramEnd"/>
            <w:r w:rsidRPr="00F735D7">
              <w:rPr>
                <w:rFonts w:eastAsia="Batang" w:cs="Times New Roman"/>
                <w:color w:val="000000"/>
                <w:szCs w:val="28"/>
                <w:lang w:eastAsia="ko-KR"/>
              </w:rPr>
              <w:t>ехнология</w:t>
            </w:r>
            <w:proofErr w:type="spellEnd"/>
            <w:r w:rsidRPr="00F735D7">
              <w:rPr>
                <w:rFonts w:eastAsia="Batang" w:cs="Times New Roman"/>
                <w:color w:val="000000"/>
                <w:szCs w:val="28"/>
                <w:lang w:eastAsia="ko-KR"/>
              </w:rPr>
              <w:t xml:space="preserve">. / </w:t>
            </w:r>
            <w:proofErr w:type="spellStart"/>
            <w:r w:rsidRPr="00F735D7">
              <w:rPr>
                <w:rFonts w:eastAsia="Batang" w:cs="Times New Roman"/>
                <w:color w:val="000000"/>
                <w:szCs w:val="28"/>
                <w:lang w:eastAsia="ko-KR"/>
              </w:rPr>
              <w:t>М.В.Крулехт</w:t>
            </w:r>
            <w:proofErr w:type="spellEnd"/>
            <w:r w:rsidRPr="00F735D7">
              <w:rPr>
                <w:rFonts w:eastAsia="Batang" w:cs="Times New Roman"/>
                <w:color w:val="000000"/>
                <w:szCs w:val="28"/>
                <w:lang w:eastAsia="ko-KR"/>
              </w:rPr>
              <w:t>.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Дошкольник и труд. Учебно-методическое пособие. / Р.С.Буре.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 трудовое воспитание детей в детском саду. / Под редакцией Р.С. Буре. –  М.: Просвещение,1987.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Воспитание дошкольника в труде.  / Под  ред. В.Г. Нечаевой. – М.: Просвещение,  1974, 1980,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Учите детей трудиться. / Р.С. Буре, Г.Н. Година. – М.,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Нравственно-трудовое воспитание ребёнка- дошкольника. Пособие для педагогов. / </w:t>
            </w:r>
            <w:proofErr w:type="spellStart"/>
            <w:r w:rsidRPr="00F735D7">
              <w:rPr>
                <w:rFonts w:eastAsia="Batang" w:cs="Times New Roman"/>
                <w:color w:val="000000"/>
                <w:szCs w:val="28"/>
                <w:lang w:eastAsia="ko-KR"/>
              </w:rPr>
              <w:t>Л.В.Куцакова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 xml:space="preserve">Дежурство». / </w:t>
            </w:r>
            <w:proofErr w:type="spellStart"/>
            <w:r w:rsidRPr="00F735D7">
              <w:rPr>
                <w:rFonts w:eastAsia="Batang" w:cs="Times New Roman"/>
                <w:color w:val="000000"/>
                <w:szCs w:val="28"/>
                <w:lang w:eastAsia="ko-KR"/>
              </w:rPr>
              <w:t>В.Г.Алямовская</w:t>
            </w:r>
            <w:proofErr w:type="spellEnd"/>
            <w:r w:rsidRPr="00F735D7">
              <w:rPr>
                <w:rFonts w:eastAsia="Batang" w:cs="Times New Roman"/>
                <w:color w:val="000000"/>
                <w:szCs w:val="28"/>
                <w:lang w:eastAsia="ko-KR"/>
              </w:rPr>
              <w:t xml:space="preserve"> и др. – М: Сфера, 2005.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Культура поведения за столом. Глава «Мы с Вовой дежурим по столовой». / В.Г. </w:t>
            </w:r>
            <w:proofErr w:type="spellStart"/>
            <w:r w:rsidRPr="00F735D7">
              <w:rPr>
                <w:rFonts w:eastAsia="Batang" w:cs="Times New Roman"/>
                <w:color w:val="000000"/>
                <w:szCs w:val="28"/>
                <w:lang w:eastAsia="ko-KR"/>
              </w:rPr>
              <w:t>Алямовская</w:t>
            </w:r>
            <w:proofErr w:type="spellEnd"/>
            <w:r w:rsidRPr="00F735D7">
              <w:rPr>
                <w:rFonts w:eastAsia="Batang" w:cs="Times New Roman"/>
                <w:color w:val="000000"/>
                <w:szCs w:val="28"/>
                <w:lang w:eastAsia="ko-KR"/>
              </w:rPr>
              <w:t xml:space="preserve">, К.Ю. Белая, В.Н. </w:t>
            </w:r>
            <w:proofErr w:type="spellStart"/>
            <w:r w:rsidRPr="00F735D7">
              <w:rPr>
                <w:rFonts w:eastAsia="Batang" w:cs="Times New Roman"/>
                <w:color w:val="000000"/>
                <w:szCs w:val="28"/>
                <w:lang w:eastAsia="ko-KR"/>
              </w:rPr>
              <w:t>Зимонина</w:t>
            </w:r>
            <w:proofErr w:type="spellEnd"/>
            <w:r w:rsidRPr="00F735D7">
              <w:rPr>
                <w:rFonts w:eastAsia="Batang" w:cs="Times New Roman"/>
                <w:color w:val="000000"/>
                <w:szCs w:val="28"/>
                <w:lang w:eastAsia="ko-KR"/>
              </w:rPr>
              <w:t xml:space="preserve">  и др.- М.: Ижица, 2004.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Трудовое воспитание  детей. Учебное пособие. / В.И. Логинова. – Ленинград, 1974.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 xml:space="preserve">Конструирование и ручной труд в детском саду. Пособие для воспитателей / Л.В. </w:t>
            </w: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 М: Просвещение, 1990.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Беседы с дошкольниками о профессиях. / Т.В. Потапова – М: Сфера,2005. (Серия «Вместе с дошкольниками»).</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Рукотворный мир. Сценарии игр-занятий для дошкольников. / </w:t>
            </w:r>
            <w:proofErr w:type="spellStart"/>
            <w:r w:rsidRPr="00F735D7">
              <w:rPr>
                <w:rFonts w:eastAsia="Batang" w:cs="Times New Roman"/>
                <w:color w:val="000000"/>
                <w:szCs w:val="28"/>
                <w:lang w:eastAsia="ko-KR"/>
              </w:rPr>
              <w:t>О.В.Дыбина</w:t>
            </w:r>
            <w:proofErr w:type="spell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–М</w:t>
            </w:r>
            <w:proofErr w:type="gramEnd"/>
            <w:r w:rsidRPr="00F735D7">
              <w:rPr>
                <w:rFonts w:eastAsia="Batang" w:cs="Times New Roman"/>
                <w:color w:val="000000"/>
                <w:szCs w:val="28"/>
                <w:lang w:eastAsia="ko-KR"/>
              </w:rPr>
              <w:t>: Сфера, 2001.</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w:t>
            </w:r>
            <w:proofErr w:type="spellStart"/>
            <w:r w:rsidRPr="00D36F0A">
              <w:rPr>
                <w:rFonts w:eastAsia="Lucida Sans Unicode" w:cs="Mangal"/>
                <w:b/>
                <w:color w:val="000000"/>
                <w:kern w:val="1"/>
                <w:szCs w:val="28"/>
                <w:lang w:eastAsia="hi-IN" w:bidi="hi-IN"/>
              </w:rPr>
              <w:t>Гендерное</w:t>
            </w:r>
            <w:proofErr w:type="spellEnd"/>
            <w:r w:rsidRPr="00D36F0A">
              <w:rPr>
                <w:rFonts w:eastAsia="Lucida Sans Unicode" w:cs="Mangal"/>
                <w:b/>
                <w:color w:val="000000"/>
                <w:kern w:val="1"/>
                <w:szCs w:val="28"/>
                <w:lang w:eastAsia="hi-IN" w:bidi="hi-IN"/>
              </w:rPr>
              <w:t xml:space="preserve"> воспитание дошкольников.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3B4094" w:rsidRPr="00D36F0A" w:rsidRDefault="003B4094" w:rsidP="00287F68">
            <w:pPr>
              <w:pStyle w:val="a5"/>
              <w:spacing w:before="0" w:after="0"/>
              <w:rPr>
                <w:b/>
                <w:sz w:val="28"/>
                <w:szCs w:val="28"/>
              </w:rPr>
            </w:pPr>
            <w:r w:rsidRPr="00D36F0A">
              <w:rPr>
                <w:b/>
                <w:sz w:val="28"/>
                <w:szCs w:val="28"/>
              </w:rPr>
              <w:t xml:space="preserve"> «Салам </w:t>
            </w:r>
            <w:proofErr w:type="spellStart"/>
            <w:r w:rsidRPr="00D36F0A">
              <w:rPr>
                <w:b/>
                <w:sz w:val="28"/>
                <w:szCs w:val="28"/>
              </w:rPr>
              <w:t>алейкум</w:t>
            </w:r>
            <w:proofErr w:type="spellEnd"/>
            <w:r w:rsidRPr="00D36F0A">
              <w:rPr>
                <w:b/>
                <w:sz w:val="28"/>
                <w:szCs w:val="28"/>
              </w:rPr>
              <w:t>»: образовательная программа по социально-коммуникативному развитию детей для дошкольных образовательных организаций республики Дагестан</w:t>
            </w:r>
            <w:proofErr w:type="gramStart"/>
            <w:r w:rsidRPr="00D36F0A">
              <w:rPr>
                <w:b/>
                <w:sz w:val="28"/>
                <w:szCs w:val="28"/>
              </w:rPr>
              <w:t>.</w:t>
            </w:r>
            <w:proofErr w:type="gramEnd"/>
            <w:r w:rsidRPr="00D36F0A">
              <w:rPr>
                <w:b/>
                <w:sz w:val="28"/>
                <w:szCs w:val="28"/>
              </w:rPr>
              <w:t xml:space="preserve"> /</w:t>
            </w:r>
            <w:proofErr w:type="spellStart"/>
            <w:proofErr w:type="gramStart"/>
            <w:r w:rsidRPr="00D36F0A">
              <w:rPr>
                <w:b/>
                <w:sz w:val="28"/>
                <w:szCs w:val="28"/>
              </w:rPr>
              <w:t>а</w:t>
            </w:r>
            <w:proofErr w:type="gramEnd"/>
            <w:r w:rsidRPr="00D36F0A">
              <w:rPr>
                <w:b/>
                <w:sz w:val="28"/>
                <w:szCs w:val="28"/>
              </w:rPr>
              <w:t>вторы-сост</w:t>
            </w:r>
            <w:proofErr w:type="spellEnd"/>
            <w:r w:rsidRPr="00D36F0A">
              <w:rPr>
                <w:b/>
                <w:sz w:val="28"/>
                <w:szCs w:val="28"/>
              </w:rPr>
              <w:t xml:space="preserve">.: </w:t>
            </w:r>
            <w:proofErr w:type="spellStart"/>
            <w:r w:rsidRPr="00D36F0A">
              <w:rPr>
                <w:b/>
                <w:sz w:val="28"/>
                <w:szCs w:val="28"/>
              </w:rPr>
              <w:t>Амирова</w:t>
            </w:r>
            <w:proofErr w:type="spellEnd"/>
            <w:r w:rsidRPr="00D36F0A">
              <w:rPr>
                <w:b/>
                <w:sz w:val="28"/>
                <w:szCs w:val="28"/>
              </w:rPr>
              <w:t xml:space="preserve"> С.К., </w:t>
            </w:r>
            <w:proofErr w:type="spellStart"/>
            <w:r w:rsidRPr="00D36F0A">
              <w:rPr>
                <w:b/>
                <w:sz w:val="28"/>
                <w:szCs w:val="28"/>
              </w:rPr>
              <w:t>Исмаилова</w:t>
            </w:r>
            <w:proofErr w:type="spellEnd"/>
            <w:r w:rsidRPr="00D36F0A">
              <w:rPr>
                <w:b/>
                <w:sz w:val="28"/>
                <w:szCs w:val="28"/>
              </w:rPr>
              <w:t xml:space="preserve"> У.А.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szCs w:val="28"/>
              </w:rPr>
              <w:t xml:space="preserve">«Я и ты»: образовательная программа по формированию у дошкольников </w:t>
            </w:r>
            <w:proofErr w:type="spellStart"/>
            <w:r w:rsidRPr="00D36F0A">
              <w:rPr>
                <w:b/>
                <w:szCs w:val="28"/>
              </w:rPr>
              <w:t>гендерной</w:t>
            </w:r>
            <w:proofErr w:type="spellEnd"/>
            <w:r w:rsidRPr="00D36F0A">
              <w:rPr>
                <w:b/>
                <w:szCs w:val="28"/>
              </w:rPr>
              <w:t xml:space="preserve"> принадлежности для дошкольных 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spellStart"/>
            <w:proofErr w:type="gramStart"/>
            <w:r w:rsidRPr="00D36F0A">
              <w:rPr>
                <w:b/>
                <w:szCs w:val="28"/>
              </w:rPr>
              <w:t>а</w:t>
            </w:r>
            <w:proofErr w:type="gramEnd"/>
            <w:r w:rsidRPr="00D36F0A">
              <w:rPr>
                <w:b/>
                <w:szCs w:val="28"/>
              </w:rPr>
              <w:t>втор-сост</w:t>
            </w:r>
            <w:proofErr w:type="spellEnd"/>
            <w:r w:rsidRPr="00D36F0A">
              <w:rPr>
                <w:b/>
                <w:szCs w:val="28"/>
              </w:rPr>
              <w:t xml:space="preserve">.: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3B4094" w:rsidRPr="00F735D7" w:rsidRDefault="003B4094" w:rsidP="00287F68">
            <w:pPr>
              <w:rPr>
                <w:rFonts w:eastAsia="Batang" w:cs="Times New Roman"/>
                <w:b/>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Арушанова</w:t>
            </w:r>
            <w:proofErr w:type="spellEnd"/>
            <w:r w:rsidRPr="00F735D7">
              <w:rPr>
                <w:rFonts w:eastAsia="Batang" w:cs="Times New Roman"/>
                <w:color w:val="000000"/>
                <w:szCs w:val="28"/>
                <w:lang w:eastAsia="ko-KR"/>
              </w:rPr>
              <w:t xml:space="preserve"> А.Г. Речь и речевое общение детей: Книга для воспитателей детского сада. – М.: Мозаика-Синтез,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Грамматические игры в детском саду: Методические рекомендации в помощь воспитателям дошкольных учреждений</w:t>
            </w:r>
            <w:proofErr w:type="gramStart"/>
            <w:r w:rsidRPr="00F735D7">
              <w:rPr>
                <w:rFonts w:eastAsia="Batang" w:cs="Times New Roman"/>
                <w:color w:val="000000"/>
                <w:szCs w:val="28"/>
                <w:lang w:eastAsia="ko-KR"/>
              </w:rPr>
              <w:t xml:space="preserve"> / С</w:t>
            </w:r>
            <w:proofErr w:type="gramEnd"/>
            <w:r w:rsidRPr="00F735D7">
              <w:rPr>
                <w:rFonts w:eastAsia="Batang" w:cs="Times New Roman"/>
                <w:color w:val="000000"/>
                <w:szCs w:val="28"/>
                <w:lang w:eastAsia="ko-KR"/>
              </w:rPr>
              <w:t xml:space="preserve">ост. Г.И. </w:t>
            </w:r>
            <w:proofErr w:type="spellStart"/>
            <w:r w:rsidRPr="00F735D7">
              <w:rPr>
                <w:rFonts w:eastAsia="Batang" w:cs="Times New Roman"/>
                <w:color w:val="000000"/>
                <w:szCs w:val="28"/>
                <w:lang w:eastAsia="ko-KR"/>
              </w:rPr>
              <w:t>Николайчук</w:t>
            </w:r>
            <w:proofErr w:type="spellEnd"/>
            <w:r w:rsidRPr="00F735D7">
              <w:rPr>
                <w:rFonts w:eastAsia="Batang" w:cs="Times New Roman"/>
                <w:color w:val="000000"/>
                <w:szCs w:val="28"/>
                <w:lang w:eastAsia="ko-KR"/>
              </w:rPr>
              <w:t xml:space="preserve">. – Ровно, 1989.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М.: Просвещение, 1993.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Максаков А.И. Воспитание звуковой культуры речи у детей дошкольного возраста. – М.: 1987.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Максаков А.И., </w:t>
            </w: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Учите, играя. – М.: Просвещение, 1983.</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Самара, 1994.</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Тумакова</w:t>
            </w:r>
            <w:proofErr w:type="spellEnd"/>
            <w:r w:rsidRPr="00F735D7">
              <w:rPr>
                <w:rFonts w:eastAsia="Batang" w:cs="Times New Roman"/>
                <w:color w:val="000000"/>
                <w:szCs w:val="28"/>
                <w:lang w:eastAsia="ko-KR"/>
              </w:rPr>
              <w:t xml:space="preserve"> Г.А. Ознакомление дошкольников со звучащим словом. – М.: Просвещение, 1991.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Учимся общаться с ребенком: Руководство для воспитателя </w:t>
            </w:r>
            <w:r w:rsidRPr="00F735D7">
              <w:rPr>
                <w:rFonts w:eastAsia="Batang" w:cs="Times New Roman"/>
                <w:color w:val="000000"/>
                <w:szCs w:val="28"/>
                <w:lang w:eastAsia="ko-KR"/>
              </w:rPr>
              <w:lastRenderedPageBreak/>
              <w:t>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ада / В.А. Петровский, А.М. Виноградова, Л.М. Кларина и др. – М.: Просвещение, 1993.</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Гриценко</w:t>
            </w:r>
            <w:proofErr w:type="spellEnd"/>
            <w:r w:rsidRPr="00F735D7">
              <w:rPr>
                <w:rFonts w:eastAsia="Batang" w:cs="Times New Roman"/>
                <w:color w:val="000000"/>
                <w:szCs w:val="28"/>
                <w:lang w:eastAsia="ko-KR"/>
              </w:rPr>
              <w:t xml:space="preserve"> З. Пришли мне чтения доброго…: Методические рекомендации по детской литературе для работающих с детьми 4-6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Гурович Л., Береговая Л., Логинова В. Ребенок и книга.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3B4094" w:rsidRPr="00D36F0A" w:rsidRDefault="003B4094" w:rsidP="00287F68">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3B4094" w:rsidRPr="00F735D7" w:rsidRDefault="003B4094" w:rsidP="00287F68">
            <w:pPr>
              <w:widowControl w:val="0"/>
              <w:suppressAutoHyphens/>
              <w:rPr>
                <w:rFonts w:eastAsia="Batang" w:cs="Times New Roman"/>
                <w:color w:val="000000"/>
                <w:szCs w:val="28"/>
                <w:lang w:eastAsia="ko-KR"/>
              </w:rPr>
            </w:pPr>
            <w:proofErr w:type="spellStart"/>
            <w:r w:rsidRPr="00D36F0A">
              <w:rPr>
                <w:rFonts w:cs="Times New Roman"/>
                <w:b/>
                <w:szCs w:val="28"/>
              </w:rPr>
              <w:t>Шурпаева</w:t>
            </w:r>
            <w:proofErr w:type="spellEnd"/>
            <w:r w:rsidRPr="00D36F0A">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3B4094" w:rsidRPr="00F735D7" w:rsidRDefault="003B4094" w:rsidP="00287F68">
            <w:pPr>
              <w:rPr>
                <w:rFonts w:eastAsia="Batang" w:cs="Times New Roman"/>
                <w:color w:val="000000"/>
                <w:szCs w:val="28"/>
                <w:lang w:eastAsia="ko-KR"/>
              </w:rPr>
            </w:pPr>
          </w:p>
        </w:tc>
        <w:tc>
          <w:tcPr>
            <w:tcW w:w="7513" w:type="dxa"/>
          </w:tcPr>
          <w:p w:rsidR="003B4094" w:rsidRPr="00F735D7" w:rsidRDefault="003B4094" w:rsidP="00287F68">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Гризик</w:t>
            </w:r>
            <w:proofErr w:type="spellEnd"/>
            <w:r w:rsidRPr="00F735D7">
              <w:rPr>
                <w:rFonts w:eastAsia="Batang" w:cs="Times New Roman"/>
                <w:color w:val="000000"/>
                <w:szCs w:val="28"/>
                <w:lang w:eastAsia="ko-KR"/>
              </w:rPr>
              <w:t xml:space="preserve"> Т. Познавательное развитие детей 4-5 лет. – М.,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Ерофеева Т. Изучение возможностей интеллектуального развития ребенка в семье // Современная семья: проблемы и перспективы. – Ростов-на-Дону, 1994.</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F735D7">
              <w:rPr>
                <w:rFonts w:eastAsia="Batang" w:cs="Times New Roman"/>
                <w:color w:val="000000"/>
                <w:szCs w:val="28"/>
                <w:lang w:eastAsia="ko-KR"/>
              </w:rPr>
              <w:t>Дошк</w:t>
            </w:r>
            <w:proofErr w:type="spellEnd"/>
            <w:r w:rsidRPr="00F735D7">
              <w:rPr>
                <w:rFonts w:eastAsia="Batang" w:cs="Times New Roman"/>
                <w:color w:val="000000"/>
                <w:szCs w:val="28"/>
                <w:lang w:eastAsia="ko-KR"/>
              </w:rPr>
              <w:t>. воспитание. – 1996. - № 2. – С. 17.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Логика и математика для дошкольников / </w:t>
            </w:r>
            <w:proofErr w:type="spellStart"/>
            <w:r w:rsidRPr="00F735D7">
              <w:rPr>
                <w:rFonts w:eastAsia="Batang" w:cs="Times New Roman"/>
                <w:color w:val="000000"/>
                <w:szCs w:val="28"/>
                <w:lang w:eastAsia="ko-KR"/>
              </w:rPr>
              <w:t>Автор-сост</w:t>
            </w:r>
            <w:proofErr w:type="spellEnd"/>
            <w:r w:rsidRPr="00F735D7">
              <w:rPr>
                <w:rFonts w:eastAsia="Batang" w:cs="Times New Roman"/>
                <w:color w:val="000000"/>
                <w:szCs w:val="28"/>
                <w:lang w:eastAsia="ko-KR"/>
              </w:rPr>
              <w:t>. Е.А. Носова, Р.Л. Непомнящая / (Библиотека программы «Детство»).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Математика от трех до шести</w:t>
            </w:r>
            <w:proofErr w:type="gramStart"/>
            <w:r w:rsidRPr="00F735D7">
              <w:rPr>
                <w:rFonts w:eastAsia="Batang" w:cs="Times New Roman"/>
                <w:color w:val="000000"/>
                <w:szCs w:val="28"/>
                <w:lang w:eastAsia="ko-KR"/>
              </w:rPr>
              <w:t xml:space="preserve"> / С</w:t>
            </w:r>
            <w:proofErr w:type="gramEnd"/>
            <w:r w:rsidRPr="00F735D7">
              <w:rPr>
                <w:rFonts w:eastAsia="Batang" w:cs="Times New Roman"/>
                <w:color w:val="000000"/>
                <w:szCs w:val="28"/>
                <w:lang w:eastAsia="ko-KR"/>
              </w:rPr>
              <w:t>ост. З.А. Михайлова, Э.Н. Иоффе.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1999.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Математика в детском саду. Средняя группа. </w:t>
            </w:r>
            <w:r w:rsidRPr="00F735D7">
              <w:rPr>
                <w:rFonts w:eastAsia="Batang" w:cs="Times New Roman"/>
                <w:color w:val="000000"/>
                <w:szCs w:val="28"/>
                <w:lang w:eastAsia="ko-KR"/>
              </w:rPr>
              <w:lastRenderedPageBreak/>
              <w:t>–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Тихонова Л.И. Воспитание ребенка-дошкольника.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План-программа образовательно-воспитательной работы в детском саду</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З.А. Михайловой. – СПб</w:t>
            </w:r>
            <w:proofErr w:type="gramStart"/>
            <w:r w:rsidRPr="00F735D7">
              <w:rPr>
                <w:rFonts w:eastAsia="Batang" w:cs="Times New Roman"/>
                <w:color w:val="000000"/>
                <w:szCs w:val="28"/>
                <w:lang w:eastAsia="ko-KR"/>
              </w:rPr>
              <w:t xml:space="preserve">.: </w:t>
            </w:r>
            <w:proofErr w:type="spellStart"/>
            <w:proofErr w:type="gramEnd"/>
            <w:r w:rsidRPr="00F735D7">
              <w:rPr>
                <w:rFonts w:eastAsia="Batang" w:cs="Times New Roman"/>
                <w:color w:val="000000"/>
                <w:szCs w:val="28"/>
                <w:lang w:eastAsia="ko-KR"/>
              </w:rPr>
              <w:t>Акцидент</w:t>
            </w:r>
            <w:proofErr w:type="spellEnd"/>
            <w:r w:rsidRPr="00F735D7">
              <w:rPr>
                <w:rFonts w:eastAsia="Batang" w:cs="Times New Roman"/>
                <w:color w:val="000000"/>
                <w:szCs w:val="28"/>
                <w:lang w:eastAsia="ko-KR"/>
              </w:rPr>
              <w:t>,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Протасова Е.Ю., Родина Н.М. Познание окружающего мира с детьми 3-7 лет.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Развивающие занятия с детьми 4-5 </w:t>
            </w:r>
            <w:proofErr w:type="spellStart"/>
            <w:r w:rsidRPr="00F735D7">
              <w:rPr>
                <w:rFonts w:eastAsia="Batang" w:cs="Times New Roman"/>
                <w:color w:val="000000"/>
                <w:szCs w:val="28"/>
                <w:lang w:eastAsia="ko-KR"/>
              </w:rPr>
              <w:t>ле</w:t>
            </w:r>
            <w:proofErr w:type="spellEnd"/>
            <w:r w:rsidRPr="00F735D7">
              <w:rPr>
                <w:rFonts w:eastAsia="Batang" w:cs="Times New Roman"/>
                <w:color w:val="000000"/>
                <w:szCs w:val="28"/>
                <w:lang w:eastAsia="ko-KR"/>
              </w:rPr>
              <w:t>. / Под ред. Л.А. Парамоновой. – М., 2009.</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3B4094"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Чего на свете не бывает?: Занимательные игры для детей с 3 до 6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О.М. Дьяченко. – М.: Просвещение, 1991</w:t>
            </w:r>
            <w:r>
              <w:rPr>
                <w:rFonts w:eastAsia="Batang" w:cs="Times New Roman"/>
                <w:color w:val="000000"/>
                <w:szCs w:val="28"/>
                <w:lang w:eastAsia="ko-KR"/>
              </w:rPr>
              <w:t>.</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- 2016.</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3B4094" w:rsidRPr="00D36F0A" w:rsidRDefault="003B4094" w:rsidP="00287F68">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3B4094" w:rsidRPr="00D36F0A" w:rsidRDefault="003B4094" w:rsidP="00287F68">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Магомедова Д.М., Трофимова С.Н. «И захотелось мне узнать про этот мир».</w:t>
            </w:r>
          </w:p>
          <w:p w:rsidR="003B4094" w:rsidRPr="00D36F0A" w:rsidRDefault="003B4094" w:rsidP="00287F68">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D36F0A">
              <w:rPr>
                <w:b/>
                <w:color w:val="000000" w:themeColor="text1"/>
                <w:sz w:val="28"/>
                <w:szCs w:val="28"/>
              </w:rPr>
              <w:t>.</w:t>
            </w:r>
            <w:proofErr w:type="gramEnd"/>
            <w:r w:rsidRPr="00D36F0A">
              <w:rPr>
                <w:b/>
                <w:color w:val="000000" w:themeColor="text1"/>
                <w:sz w:val="28"/>
                <w:szCs w:val="28"/>
              </w:rPr>
              <w:t xml:space="preserve"> /</w:t>
            </w:r>
            <w:proofErr w:type="spellStart"/>
            <w:proofErr w:type="gramStart"/>
            <w:r w:rsidRPr="00D36F0A">
              <w:rPr>
                <w:b/>
                <w:color w:val="000000" w:themeColor="text1"/>
                <w:sz w:val="28"/>
                <w:szCs w:val="28"/>
              </w:rPr>
              <w:t>а</w:t>
            </w:r>
            <w:proofErr w:type="gramEnd"/>
            <w:r w:rsidRPr="00D36F0A">
              <w:rPr>
                <w:b/>
                <w:color w:val="000000" w:themeColor="text1"/>
                <w:sz w:val="28"/>
                <w:szCs w:val="28"/>
              </w:rPr>
              <w:t>втор-сост</w:t>
            </w:r>
            <w:proofErr w:type="spellEnd"/>
            <w:r w:rsidRPr="00D36F0A">
              <w:rPr>
                <w:b/>
                <w:color w:val="000000" w:themeColor="text1"/>
                <w:sz w:val="28"/>
                <w:szCs w:val="28"/>
              </w:rPr>
              <w:t>.: Гришина А.В. – Махачкала: ООО «Издательство НИИ педагогики», 2016.</w:t>
            </w:r>
          </w:p>
          <w:p w:rsidR="003B4094" w:rsidRPr="00F735D7" w:rsidRDefault="003B4094" w:rsidP="00287F68">
            <w:pPr>
              <w:widowControl w:val="0"/>
              <w:suppressAutoHyphens/>
              <w:rPr>
                <w:rFonts w:eastAsia="Batang" w:cs="Times New Roman"/>
                <w:color w:val="000000"/>
                <w:szCs w:val="28"/>
                <w:lang w:eastAsia="ko-KR"/>
              </w:rPr>
            </w:pPr>
            <w:r w:rsidRPr="00D36F0A">
              <w:rPr>
                <w:b/>
                <w:color w:val="000000" w:themeColor="text1"/>
                <w:szCs w:val="28"/>
              </w:rPr>
              <w:t xml:space="preserve">«Мир вокруг нас»: образовательная программа по формированию экологической культуры детей для </w:t>
            </w:r>
            <w:r w:rsidRPr="00D36F0A">
              <w:rPr>
                <w:b/>
                <w:color w:val="000000" w:themeColor="text1"/>
                <w:szCs w:val="28"/>
              </w:rPr>
              <w:lastRenderedPageBreak/>
              <w:t>дошкольных образовательных организаций республики Дагестан</w:t>
            </w:r>
            <w:proofErr w:type="gramStart"/>
            <w:r w:rsidRPr="00D36F0A">
              <w:rPr>
                <w:b/>
                <w:color w:val="000000" w:themeColor="text1"/>
                <w:szCs w:val="28"/>
              </w:rPr>
              <w:t>.</w:t>
            </w:r>
            <w:proofErr w:type="gramEnd"/>
            <w:r w:rsidRPr="00D36F0A">
              <w:rPr>
                <w:b/>
                <w:color w:val="000000" w:themeColor="text1"/>
                <w:szCs w:val="28"/>
              </w:rPr>
              <w:t xml:space="preserve"> /</w:t>
            </w:r>
            <w:proofErr w:type="spellStart"/>
            <w:proofErr w:type="gramStart"/>
            <w:r w:rsidRPr="00D36F0A">
              <w:rPr>
                <w:b/>
                <w:color w:val="000000" w:themeColor="text1"/>
                <w:szCs w:val="28"/>
              </w:rPr>
              <w:t>а</w:t>
            </w:r>
            <w:proofErr w:type="gramEnd"/>
            <w:r w:rsidRPr="00D36F0A">
              <w:rPr>
                <w:b/>
                <w:color w:val="000000" w:themeColor="text1"/>
                <w:szCs w:val="28"/>
              </w:rPr>
              <w:t>втор-сост</w:t>
            </w:r>
            <w:proofErr w:type="spellEnd"/>
            <w:r w:rsidRPr="00D36F0A">
              <w:rPr>
                <w:b/>
                <w:color w:val="000000" w:themeColor="text1"/>
                <w:szCs w:val="28"/>
              </w:rPr>
              <w:t xml:space="preserve">.: </w:t>
            </w:r>
            <w:proofErr w:type="spellStart"/>
            <w:r w:rsidRPr="00D36F0A">
              <w:rPr>
                <w:b/>
                <w:color w:val="000000" w:themeColor="text1"/>
                <w:szCs w:val="28"/>
              </w:rPr>
              <w:t>Исмаилова</w:t>
            </w:r>
            <w:proofErr w:type="spellEnd"/>
            <w:r w:rsidRPr="00D36F0A">
              <w:rPr>
                <w:b/>
                <w:color w:val="000000" w:themeColor="text1"/>
                <w:szCs w:val="28"/>
              </w:rPr>
              <w:t xml:space="preserve"> У.А. – Махачкала: ООО «Издательство НИИ педагогики», 2016.</w:t>
            </w:r>
          </w:p>
        </w:tc>
      </w:tr>
      <w:tr w:rsidR="003B4094" w:rsidRPr="00B86366" w:rsidTr="00287F68">
        <w:tc>
          <w:tcPr>
            <w:tcW w:w="2977" w:type="dxa"/>
          </w:tcPr>
          <w:p w:rsidR="003B4094" w:rsidRPr="00F735D7" w:rsidRDefault="003B4094" w:rsidP="00287F68">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3B4094" w:rsidRPr="00F735D7" w:rsidRDefault="003B4094" w:rsidP="00287F68">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513" w:type="dxa"/>
          </w:tcPr>
          <w:p w:rsidR="003B4094" w:rsidRPr="00F735D7" w:rsidRDefault="003B4094" w:rsidP="00287F68">
            <w:pPr>
              <w:widowControl w:val="0"/>
              <w:tabs>
                <w:tab w:val="left" w:pos="972"/>
              </w:tabs>
              <w:suppressAutoHyphens/>
              <w:snapToGrid w:val="0"/>
              <w:rPr>
                <w:rFonts w:eastAsia="Batang" w:cs="Times New Roman"/>
                <w:color w:val="000000"/>
                <w:szCs w:val="28"/>
                <w:lang w:eastAsia="ko-KR"/>
              </w:rPr>
            </w:pPr>
            <w:proofErr w:type="gramStart"/>
            <w:r w:rsidRPr="00F735D7">
              <w:rPr>
                <w:rFonts w:eastAsia="Batang" w:cs="Times New Roman"/>
                <w:color w:val="000000"/>
                <w:szCs w:val="28"/>
                <w:lang w:eastAsia="ko-KR"/>
              </w:rPr>
              <w:t>Программа «Цветные ладошки» И.А. Лыковой (ООО «Карапуз - дидактика», 2007 г</w:t>
            </w:r>
            <w:proofErr w:type="gramEnd"/>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3B4094" w:rsidRPr="00F735D7" w:rsidRDefault="003B4094" w:rsidP="00287F68">
            <w:pPr>
              <w:widowControl w:val="0"/>
              <w:suppressAutoHyphens/>
              <w:jc w:val="both"/>
              <w:rPr>
                <w:rFonts w:eastAsia="Batang" w:cs="Times New Roman"/>
                <w:color w:val="000000"/>
                <w:szCs w:val="28"/>
                <w:lang w:eastAsia="ko-KR"/>
              </w:rPr>
            </w:pPr>
            <w:proofErr w:type="spellStart"/>
            <w:r w:rsidRPr="00F735D7">
              <w:rPr>
                <w:rFonts w:eastAsia="Batang" w:cs="Times New Roman"/>
                <w:color w:val="000000"/>
                <w:szCs w:val="28"/>
                <w:lang w:eastAsia="ko-KR"/>
              </w:rPr>
              <w:t>Копцева</w:t>
            </w:r>
            <w:proofErr w:type="spellEnd"/>
            <w:r w:rsidRPr="00F735D7">
              <w:rPr>
                <w:rFonts w:eastAsia="Batang" w:cs="Times New Roman"/>
                <w:color w:val="000000"/>
                <w:szCs w:val="28"/>
                <w:lang w:eastAsia="ko-KR"/>
              </w:rPr>
              <w:t xml:space="preserve"> Т.А. «</w:t>
            </w:r>
            <w:r w:rsidRPr="00F735D7">
              <w:rPr>
                <w:rFonts w:eastAsia="Batang" w:cs="Times New Roman"/>
                <w:bCs/>
                <w:color w:val="000000"/>
                <w:szCs w:val="28"/>
                <w:lang w:eastAsia="ko-KR"/>
              </w:rPr>
              <w:t xml:space="preserve">Природа и художник». -  </w:t>
            </w:r>
            <w:r w:rsidRPr="00F735D7">
              <w:rPr>
                <w:rFonts w:eastAsia="Batang" w:cs="Times New Roman"/>
                <w:color w:val="000000"/>
                <w:szCs w:val="28"/>
                <w:lang w:eastAsia="ko-KR"/>
              </w:rPr>
              <w:t>М.: Сфера, 2001.</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 xml:space="preserve">Курочкина Н.А. </w:t>
            </w:r>
            <w:r w:rsidRPr="00F735D7">
              <w:rPr>
                <w:rFonts w:eastAsia="Batang" w:cs="Times New Roman"/>
                <w:iCs/>
                <w:color w:val="000000"/>
                <w:szCs w:val="28"/>
                <w:lang w:eastAsia="ko-KR"/>
              </w:rPr>
              <w:t>Знакомим с</w:t>
            </w:r>
            <w:r w:rsidRPr="00F735D7">
              <w:rPr>
                <w:rFonts w:eastAsia="Batang" w:cs="Times New Roman"/>
                <w:color w:val="000000"/>
                <w:szCs w:val="28"/>
                <w:lang w:eastAsia="ko-KR"/>
              </w:rPr>
              <w:t xml:space="preserve"> </w:t>
            </w:r>
            <w:r w:rsidRPr="00F735D7">
              <w:rPr>
                <w:rFonts w:eastAsia="Batang" w:cs="Times New Roman"/>
                <w:iCs/>
                <w:color w:val="000000"/>
                <w:szCs w:val="28"/>
                <w:lang w:eastAsia="ko-KR"/>
              </w:rPr>
              <w:t>натюрмортом; Детям о книжной графике; Знакомство с пейзажной живописью</w:t>
            </w:r>
            <w:r w:rsidRPr="00F735D7">
              <w:rPr>
                <w:rFonts w:eastAsia="Batang" w:cs="Times New Roman"/>
                <w:color w:val="000000"/>
                <w:szCs w:val="28"/>
                <w:lang w:eastAsia="ko-KR"/>
              </w:rPr>
              <w:t>.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2003.</w:t>
            </w:r>
          </w:p>
          <w:p w:rsidR="003B4094" w:rsidRPr="00F735D7" w:rsidRDefault="003B4094" w:rsidP="00287F68">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Грибовская</w:t>
            </w:r>
            <w:proofErr w:type="spellEnd"/>
            <w:r w:rsidRPr="00F735D7">
              <w:rPr>
                <w:rFonts w:eastAsia="Batang" w:cs="Times New Roman"/>
                <w:color w:val="000000"/>
                <w:szCs w:val="28"/>
                <w:lang w:eastAsia="ko-KR"/>
              </w:rPr>
              <w:t xml:space="preserve"> А.А. Дошкольникам о графике, живописи, архитектуре и скульптуре. – М.  МИПКРО, 2001.</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Изобразительная деятельность дошкольников. – М.: Академия, 1997.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Григорьева Г.Г.  Игровые приемы в обучении дошкольников изобразительной деятельности. М.: Просвещение, 1995.</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Доронова</w:t>
            </w:r>
            <w:proofErr w:type="spellEnd"/>
            <w:r w:rsidRPr="00F735D7">
              <w:rPr>
                <w:rFonts w:eastAsia="Batang" w:cs="Times New Roman"/>
                <w:color w:val="000000"/>
                <w:szCs w:val="28"/>
                <w:lang w:eastAsia="ko-KR"/>
              </w:rPr>
              <w:t xml:space="preserve">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Занятие с дошкольниками по изобразительной деятельности: Кн.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и родителей. – 2-е изд., </w:t>
            </w:r>
            <w:proofErr w:type="spellStart"/>
            <w:r w:rsidRPr="00F735D7">
              <w:rPr>
                <w:rFonts w:eastAsia="Batang" w:cs="Times New Roman"/>
                <w:color w:val="000000"/>
                <w:szCs w:val="28"/>
                <w:lang w:eastAsia="ko-KR"/>
              </w:rPr>
              <w:t>дораб</w:t>
            </w:r>
            <w:proofErr w:type="spellEnd"/>
            <w:r w:rsidRPr="00F735D7">
              <w:rPr>
                <w:rFonts w:eastAsia="Batang" w:cs="Times New Roman"/>
                <w:color w:val="000000"/>
                <w:szCs w:val="28"/>
                <w:lang w:eastAsia="ko-KR"/>
              </w:rPr>
              <w:t xml:space="preserve">. – М.: Просвещение, 1996.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ада.- М.: Просвещение, 1985.</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Комарова Т.С. Занятие по изобразительной деятельности в детском саду: Кн. для воспитателя дет</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ада.- 3-е изд., </w:t>
            </w:r>
            <w:proofErr w:type="spellStart"/>
            <w:r w:rsidRPr="00F735D7">
              <w:rPr>
                <w:rFonts w:eastAsia="Batang" w:cs="Times New Roman"/>
                <w:color w:val="000000"/>
                <w:szCs w:val="28"/>
                <w:lang w:eastAsia="ko-KR"/>
              </w:rPr>
              <w:t>перераб</w:t>
            </w:r>
            <w:proofErr w:type="spellEnd"/>
            <w:r w:rsidRPr="00F735D7">
              <w:rPr>
                <w:rFonts w:eastAsia="Batang" w:cs="Times New Roman"/>
                <w:color w:val="000000"/>
                <w:szCs w:val="28"/>
                <w:lang w:eastAsia="ko-KR"/>
              </w:rPr>
              <w:t>. и доп. – М.: Просвещение, 1991.</w:t>
            </w:r>
          </w:p>
          <w:p w:rsidR="003B4094" w:rsidRPr="00F735D7" w:rsidRDefault="003B4094" w:rsidP="00287F68">
            <w:pPr>
              <w:widowControl w:val="0"/>
              <w:suppressAutoHyphens/>
              <w:rPr>
                <w:rFonts w:eastAsia="Batang" w:cs="Times New Roman"/>
                <w:color w:val="000000"/>
                <w:szCs w:val="28"/>
                <w:lang w:eastAsia="ko-KR"/>
              </w:rPr>
            </w:pPr>
            <w:proofErr w:type="gramStart"/>
            <w:r w:rsidRPr="00F735D7">
              <w:rPr>
                <w:rFonts w:eastAsia="Batang" w:cs="Times New Roman"/>
                <w:color w:val="000000"/>
                <w:szCs w:val="28"/>
                <w:lang w:eastAsia="ko-KR"/>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F735D7">
              <w:rPr>
                <w:rFonts w:eastAsia="Batang" w:cs="Times New Roman"/>
                <w:color w:val="000000"/>
                <w:szCs w:val="28"/>
                <w:lang w:eastAsia="ko-KR"/>
              </w:rPr>
              <w:t xml:space="preserve"> – М.: Карапуз-Дидактика, 2006.</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lastRenderedPageBreak/>
              <w:t>Куцакова</w:t>
            </w:r>
            <w:proofErr w:type="spellEnd"/>
            <w:r w:rsidRPr="00F735D7">
              <w:rPr>
                <w:rFonts w:eastAsia="Batang" w:cs="Times New Roman"/>
                <w:color w:val="000000"/>
                <w:szCs w:val="28"/>
                <w:lang w:eastAsia="ko-KR"/>
              </w:rPr>
              <w:t xml:space="preserve"> Л.В. Занятия по конструированию из строительного материала. М.2006.</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Творим и мастерим. Ручной труд: Пособие для педагогов и родителей. </w:t>
            </w:r>
            <w:proofErr w:type="gramStart"/>
            <w:r w:rsidRPr="00F735D7">
              <w:rPr>
                <w:rFonts w:eastAsia="Batang" w:cs="Times New Roman"/>
                <w:color w:val="000000"/>
                <w:szCs w:val="28"/>
                <w:lang w:eastAsia="ko-KR"/>
              </w:rPr>
              <w:t>–М</w:t>
            </w:r>
            <w:proofErr w:type="gramEnd"/>
            <w:r w:rsidRPr="00F735D7">
              <w:rPr>
                <w:rFonts w:eastAsia="Batang" w:cs="Times New Roman"/>
                <w:color w:val="000000"/>
                <w:szCs w:val="28"/>
                <w:lang w:eastAsia="ko-KR"/>
              </w:rPr>
              <w:t>., 2007.</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F735D7">
              <w:rPr>
                <w:rFonts w:eastAsia="Batang" w:cs="Times New Roman"/>
                <w:color w:val="000000"/>
                <w:szCs w:val="28"/>
                <w:lang w:eastAsia="ko-KR"/>
              </w:rPr>
              <w:t>музицирование</w:t>
            </w:r>
            <w:proofErr w:type="spellEnd"/>
            <w:r w:rsidRPr="00F735D7">
              <w:rPr>
                <w:rFonts w:eastAsia="Batang" w:cs="Times New Roman"/>
                <w:color w:val="000000"/>
                <w:szCs w:val="28"/>
                <w:lang w:eastAsia="ko-KR"/>
              </w:rPr>
              <w:t xml:space="preserve">. – М., 1999.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Петрова В.А. «Малыш». Программа развития музыкальности у детей раннего возраста (третий год жизни). – М.: «</w:t>
            </w:r>
            <w:proofErr w:type="spellStart"/>
            <w:r w:rsidRPr="00F735D7">
              <w:rPr>
                <w:rFonts w:eastAsia="Batang" w:cs="Times New Roman"/>
                <w:color w:val="000000"/>
                <w:szCs w:val="28"/>
                <w:lang w:eastAsia="ko-KR"/>
              </w:rPr>
              <w:t>Виоланта</w:t>
            </w:r>
            <w:proofErr w:type="spellEnd"/>
            <w:r w:rsidRPr="00F735D7">
              <w:rPr>
                <w:rFonts w:eastAsia="Batang" w:cs="Times New Roman"/>
                <w:color w:val="000000"/>
                <w:szCs w:val="28"/>
                <w:lang w:eastAsia="ko-KR"/>
              </w:rPr>
              <w:t xml:space="preserve">», 1998. </w:t>
            </w:r>
          </w:p>
          <w:p w:rsidR="003B4094" w:rsidRPr="00F735D7" w:rsidRDefault="003B4094" w:rsidP="00287F68">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Радынова</w:t>
            </w:r>
            <w:proofErr w:type="spellEnd"/>
            <w:r w:rsidRPr="00F735D7">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Ветлугина Н.А. Музыкальное воспитание в детском саду. – М.: Просвещение, 1981. – 240 с., нот. – (Б-ка воспитателя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Дзержинская И.Л., Музыкальное воспитание младших дошкольников: Пособие для воспитателя и муз</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р</w:t>
            </w:r>
            <w:proofErr w:type="gramEnd"/>
            <w:r w:rsidRPr="00F735D7">
              <w:rPr>
                <w:rFonts w:eastAsia="Batang" w:cs="Times New Roman"/>
                <w:color w:val="000000"/>
                <w:szCs w:val="28"/>
                <w:lang w:eastAsia="ko-KR"/>
              </w:rPr>
              <w:t xml:space="preserve">уководителя дет. сада. (из опыта работы) – М.: Просвещение , 1985 - 160c., нот.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Коренева Т.Ф., «Музыкально-</w:t>
            </w:r>
            <w:proofErr w:type="gramStart"/>
            <w:r w:rsidRPr="00F735D7">
              <w:rPr>
                <w:rFonts w:eastAsia="Batang" w:cs="Times New Roman"/>
                <w:color w:val="000000"/>
                <w:szCs w:val="28"/>
                <w:lang w:eastAsia="ko-KR"/>
              </w:rPr>
              <w:t>ритмические движения</w:t>
            </w:r>
            <w:proofErr w:type="gramEnd"/>
            <w:r w:rsidRPr="00F735D7">
              <w:rPr>
                <w:rFonts w:eastAsia="Batang" w:cs="Times New Roman"/>
                <w:color w:val="000000"/>
                <w:szCs w:val="28"/>
                <w:lang w:eastAsia="ko-KR"/>
              </w:rPr>
              <w:t xml:space="preserve"> для детей дошкольного и младшего школьного возраста» в 2частях. – </w:t>
            </w:r>
            <w:proofErr w:type="spellStart"/>
            <w:r w:rsidRPr="00F735D7">
              <w:rPr>
                <w:rFonts w:eastAsia="Batang" w:cs="Times New Roman"/>
                <w:color w:val="000000"/>
                <w:szCs w:val="28"/>
                <w:lang w:eastAsia="ko-KR"/>
              </w:rPr>
              <w:t>Учеб</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метод</w:t>
            </w:r>
            <w:proofErr w:type="spellEnd"/>
            <w:r w:rsidRPr="00F735D7">
              <w:rPr>
                <w:rFonts w:eastAsia="Batang" w:cs="Times New Roman"/>
                <w:color w:val="000000"/>
                <w:szCs w:val="28"/>
                <w:lang w:eastAsia="ko-KR"/>
              </w:rPr>
              <w:t xml:space="preserve">. пособие.– (Б-ка музыкального руководителя и педагога музыки). - М.: </w:t>
            </w:r>
            <w:proofErr w:type="spellStart"/>
            <w:r w:rsidRPr="00F735D7">
              <w:rPr>
                <w:rFonts w:eastAsia="Batang" w:cs="Times New Roman"/>
                <w:color w:val="000000"/>
                <w:szCs w:val="28"/>
                <w:lang w:eastAsia="ko-KR"/>
              </w:rPr>
              <w:t>Гуманит</w:t>
            </w:r>
            <w:proofErr w:type="spellEnd"/>
            <w:r w:rsidRPr="00F735D7">
              <w:rPr>
                <w:rFonts w:eastAsia="Batang" w:cs="Times New Roman"/>
                <w:color w:val="000000"/>
                <w:szCs w:val="28"/>
                <w:lang w:eastAsia="ko-KR"/>
              </w:rPr>
              <w:t>. изд</w:t>
            </w:r>
            <w:proofErr w:type="gramStart"/>
            <w:r w:rsidRPr="00F735D7">
              <w:rPr>
                <w:rFonts w:eastAsia="Batang" w:cs="Times New Roman"/>
                <w:color w:val="000000"/>
                <w:szCs w:val="28"/>
                <w:lang w:eastAsia="ko-KR"/>
              </w:rPr>
              <w:t>.ц</w:t>
            </w:r>
            <w:proofErr w:type="gramEnd"/>
            <w:r w:rsidRPr="00F735D7">
              <w:rPr>
                <w:rFonts w:eastAsia="Batang" w:cs="Times New Roman"/>
                <w:color w:val="000000"/>
                <w:szCs w:val="28"/>
                <w:lang w:eastAsia="ko-KR"/>
              </w:rPr>
              <w:t xml:space="preserve">ентр «ВЛАДОС», 2001. – ч.1. – 112с.: ноты. </w:t>
            </w:r>
          </w:p>
          <w:p w:rsidR="003B4094" w:rsidRPr="00F735D7" w:rsidRDefault="003B4094" w:rsidP="00287F68">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Петрова В.А. </w:t>
            </w:r>
            <w:proofErr w:type="spellStart"/>
            <w:proofErr w:type="gramStart"/>
            <w:r w:rsidRPr="00F735D7">
              <w:rPr>
                <w:rFonts w:eastAsia="Batang" w:cs="Times New Roman"/>
                <w:color w:val="000000"/>
                <w:szCs w:val="28"/>
                <w:lang w:eastAsia="ko-KR"/>
              </w:rPr>
              <w:t>Музыка-малышам</w:t>
            </w:r>
            <w:proofErr w:type="spellEnd"/>
            <w:proofErr w:type="gramEnd"/>
            <w:r w:rsidRPr="00F735D7">
              <w:rPr>
                <w:rFonts w:eastAsia="Batang" w:cs="Times New Roman"/>
                <w:color w:val="000000"/>
                <w:szCs w:val="28"/>
                <w:lang w:eastAsia="ko-KR"/>
              </w:rPr>
              <w:t xml:space="preserve">. – М.: Мозаика-Синтез, 2001. </w:t>
            </w:r>
          </w:p>
          <w:p w:rsidR="003B4094" w:rsidRPr="00D36F0A" w:rsidRDefault="003B4094" w:rsidP="00287F68">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Сказки в картинках. /Дидактический материал/. Махачкала, издательство «Лотос», 2013</w:t>
            </w:r>
          </w:p>
          <w:p w:rsidR="003B4094" w:rsidRPr="00D36F0A" w:rsidRDefault="003B4094" w:rsidP="00287F68">
            <w:pPr>
              <w:rPr>
                <w:rFonts w:eastAsia="Batang"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w:t>
            </w:r>
            <w:proofErr w:type="spellStart"/>
            <w:r w:rsidRPr="00D36F0A">
              <w:rPr>
                <w:rFonts w:eastAsia="Batang" w:cs="Times New Roman"/>
                <w:b/>
                <w:color w:val="000000"/>
                <w:szCs w:val="28"/>
                <w:lang w:eastAsia="ko-KR"/>
              </w:rPr>
              <w:t>Агарагимова</w:t>
            </w:r>
            <w:proofErr w:type="spellEnd"/>
            <w:r w:rsidRPr="00D36F0A">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3B4094" w:rsidRPr="00D36F0A" w:rsidRDefault="003B4094" w:rsidP="00287F68">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3B4094" w:rsidRPr="00D36F0A" w:rsidRDefault="003B4094" w:rsidP="00287F68">
            <w:pPr>
              <w:rPr>
                <w:rFonts w:cs="Times New Roman"/>
                <w:b/>
                <w:szCs w:val="28"/>
              </w:rPr>
            </w:pPr>
            <w:proofErr w:type="spellStart"/>
            <w:r w:rsidRPr="00D36F0A">
              <w:rPr>
                <w:rFonts w:cs="Times New Roman"/>
                <w:b/>
                <w:szCs w:val="28"/>
              </w:rPr>
              <w:t>Байрамбеков</w:t>
            </w:r>
            <w:proofErr w:type="spellEnd"/>
            <w:r w:rsidRPr="00D36F0A">
              <w:rPr>
                <w:rFonts w:cs="Times New Roman"/>
                <w:b/>
                <w:szCs w:val="28"/>
              </w:rPr>
              <w:t xml:space="preserve"> М.М. «От истоков </w:t>
            </w:r>
            <w:proofErr w:type="gramStart"/>
            <w:r w:rsidRPr="00D36F0A">
              <w:rPr>
                <w:rFonts w:cs="Times New Roman"/>
                <w:b/>
                <w:szCs w:val="28"/>
              </w:rPr>
              <w:t>прекрасного</w:t>
            </w:r>
            <w:proofErr w:type="gramEnd"/>
            <w:r w:rsidRPr="00D36F0A">
              <w:rPr>
                <w:rFonts w:cs="Times New Roman"/>
                <w:b/>
                <w:szCs w:val="28"/>
              </w:rPr>
              <w:t xml:space="preserve"> – к творчеству»: образовательная программа по изобразительному искусству для дошкольных </w:t>
            </w:r>
            <w:r w:rsidRPr="00D36F0A">
              <w:rPr>
                <w:rFonts w:cs="Times New Roman"/>
                <w:b/>
                <w:szCs w:val="28"/>
              </w:rPr>
              <w:lastRenderedPageBreak/>
              <w:t>образовательных организаций республики Дагестан.– Махачкала: ООО «Издательство НИИ педагогики», 2016.</w:t>
            </w:r>
          </w:p>
          <w:p w:rsidR="003B4094" w:rsidRPr="00D36F0A" w:rsidRDefault="003B4094" w:rsidP="00287F68">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Агабекова</w:t>
            </w:r>
            <w:proofErr w:type="spellEnd"/>
            <w:r w:rsidRPr="00D36F0A">
              <w:rPr>
                <w:rFonts w:eastAsia="Batang" w:cs="Times New Roman"/>
                <w:b/>
                <w:color w:val="000000"/>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1994.</w:t>
            </w:r>
          </w:p>
          <w:p w:rsidR="003B4094" w:rsidRDefault="003B4094" w:rsidP="00287F68">
            <w:pPr>
              <w:widowControl w:val="0"/>
              <w:suppressAutoHyphens/>
              <w:rPr>
                <w:rFonts w:eastAsia="Times New Roman" w:cs="Times New Roman"/>
                <w:b/>
                <w:color w:val="000000"/>
                <w:szCs w:val="28"/>
                <w:lang w:eastAsia="ru-RU"/>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p w:rsidR="002F7459" w:rsidRPr="002F7459" w:rsidRDefault="002F7459" w:rsidP="004A6C7E">
            <w:pPr>
              <w:pStyle w:val="a5"/>
              <w:spacing w:before="0" w:after="0"/>
              <w:jc w:val="both"/>
              <w:rPr>
                <w:rFonts w:cs="Times New Roman"/>
                <w:b/>
                <w:color w:val="000000" w:themeColor="text1"/>
                <w:sz w:val="28"/>
                <w:szCs w:val="28"/>
              </w:rPr>
            </w:pPr>
            <w:r w:rsidRPr="002F7459">
              <w:rPr>
                <w:rFonts w:eastAsia="Batang" w:cs="Times New Roman"/>
                <w:b/>
                <w:color w:val="000000"/>
                <w:sz w:val="28"/>
                <w:szCs w:val="28"/>
                <w:lang w:eastAsia="ko-KR"/>
              </w:rPr>
              <w:t>Гаприндашвили О.Б.</w:t>
            </w:r>
            <w:r w:rsidRPr="00D65642">
              <w:rPr>
                <w:rFonts w:ascii="Bookman Old Style" w:hAnsi="Bookman Old Style"/>
                <w:b/>
                <w:color w:val="000000" w:themeColor="text1"/>
                <w:sz w:val="48"/>
                <w:szCs w:val="48"/>
              </w:rPr>
              <w:t xml:space="preserve"> </w:t>
            </w:r>
            <w:r w:rsidRPr="002F7459">
              <w:rPr>
                <w:rFonts w:cs="Times New Roman"/>
                <w:b/>
                <w:color w:val="000000" w:themeColor="text1"/>
                <w:sz w:val="28"/>
                <w:szCs w:val="28"/>
              </w:rPr>
              <w:t>«Диагностика музыкального развития дошкольников</w:t>
            </w:r>
            <w:r>
              <w:rPr>
                <w:rFonts w:cs="Times New Roman"/>
                <w:b/>
                <w:color w:val="000000" w:themeColor="text1"/>
                <w:sz w:val="28"/>
                <w:szCs w:val="28"/>
              </w:rPr>
              <w:t xml:space="preserve">». </w:t>
            </w:r>
            <w:r>
              <w:rPr>
                <w:rFonts w:eastAsia="Times New Roman" w:cs="Times New Roman"/>
                <w:b/>
                <w:color w:val="000000"/>
                <w:sz w:val="28"/>
                <w:szCs w:val="28"/>
                <w:lang w:eastAsia="ru-RU"/>
              </w:rPr>
              <w:t>Махачкала, 2016</w:t>
            </w:r>
            <w:r w:rsidRPr="002F7459">
              <w:rPr>
                <w:rFonts w:eastAsia="Times New Roman" w:cs="Times New Roman"/>
                <w:b/>
                <w:color w:val="000000"/>
                <w:sz w:val="28"/>
                <w:szCs w:val="28"/>
                <w:lang w:eastAsia="ru-RU"/>
              </w:rPr>
              <w:t>.</w:t>
            </w:r>
          </w:p>
          <w:p w:rsidR="002F7459" w:rsidRPr="004A6C7E" w:rsidRDefault="004A6C7E" w:rsidP="004A6C7E">
            <w:pPr>
              <w:pStyle w:val="a5"/>
              <w:spacing w:before="0" w:after="0"/>
              <w:jc w:val="both"/>
              <w:rPr>
                <w:rFonts w:cs="Times New Roman"/>
                <w:b/>
                <w:color w:val="000000" w:themeColor="text1"/>
                <w:sz w:val="28"/>
                <w:szCs w:val="28"/>
              </w:rPr>
            </w:pPr>
            <w:r w:rsidRPr="002F7459">
              <w:rPr>
                <w:rFonts w:eastAsia="Batang" w:cs="Times New Roman"/>
                <w:b/>
                <w:color w:val="000000"/>
                <w:sz w:val="28"/>
                <w:szCs w:val="28"/>
                <w:lang w:eastAsia="ko-KR"/>
              </w:rPr>
              <w:t>Гаприндашвили О.Б.</w:t>
            </w:r>
            <w:r w:rsidRPr="000D7706">
              <w:rPr>
                <w:rFonts w:cs="Times New Roman"/>
                <w:b/>
                <w:color w:val="000000" w:themeColor="text1"/>
                <w:szCs w:val="28"/>
              </w:rPr>
              <w:t xml:space="preserve"> </w:t>
            </w:r>
            <w:r w:rsidRPr="000D7706">
              <w:rPr>
                <w:rFonts w:cs="Times New Roman"/>
                <w:b/>
                <w:color w:val="000000" w:themeColor="text1"/>
                <w:sz w:val="28"/>
                <w:szCs w:val="28"/>
              </w:rPr>
              <w:t>«</w:t>
            </w:r>
            <w:r w:rsidRPr="000D7706">
              <w:rPr>
                <w:rFonts w:cs="Times New Roman"/>
                <w:b/>
                <w:bCs/>
                <w:color w:val="000000" w:themeColor="text1"/>
                <w:kern w:val="36"/>
                <w:sz w:val="28"/>
                <w:szCs w:val="28"/>
              </w:rPr>
              <w:t>Система музыкально-оздоровительной работы в детском саду: занятия, игры, упражнения</w:t>
            </w:r>
            <w:r w:rsidRPr="000D7706">
              <w:rPr>
                <w:rFonts w:cs="Times New Roman"/>
                <w:b/>
                <w:color w:val="000000" w:themeColor="text1"/>
                <w:sz w:val="28"/>
                <w:szCs w:val="28"/>
              </w:rPr>
              <w:t>»</w:t>
            </w:r>
            <w:r>
              <w:rPr>
                <w:rFonts w:cs="Times New Roman"/>
                <w:b/>
                <w:color w:val="000000" w:themeColor="text1"/>
                <w:szCs w:val="28"/>
              </w:rPr>
              <w:t xml:space="preserve">. </w:t>
            </w:r>
            <w:r>
              <w:rPr>
                <w:rFonts w:eastAsia="Times New Roman" w:cs="Times New Roman"/>
                <w:b/>
                <w:color w:val="000000"/>
                <w:sz w:val="28"/>
                <w:szCs w:val="28"/>
                <w:lang w:eastAsia="ru-RU"/>
              </w:rPr>
              <w:t>Махачкала, 2019</w:t>
            </w:r>
            <w:r w:rsidRPr="002F7459">
              <w:rPr>
                <w:rFonts w:eastAsia="Times New Roman" w:cs="Times New Roman"/>
                <w:b/>
                <w:color w:val="000000"/>
                <w:sz w:val="28"/>
                <w:szCs w:val="28"/>
                <w:lang w:eastAsia="ru-RU"/>
              </w:rPr>
              <w:t>.</w:t>
            </w:r>
          </w:p>
        </w:tc>
      </w:tr>
    </w:tbl>
    <w:p w:rsidR="003B4094" w:rsidRDefault="003B4094" w:rsidP="003B4094">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3B4094" w:rsidRPr="00676C9C" w:rsidRDefault="003B4094" w:rsidP="003B4094">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3B4094" w:rsidRPr="00B86366" w:rsidRDefault="003B4094" w:rsidP="003B4094">
      <w:pPr>
        <w:spacing w:after="0"/>
        <w:ind w:firstLine="748"/>
        <w:jc w:val="both"/>
        <w:rPr>
          <w:rFonts w:ascii="Times New Roman" w:eastAsia="Calibri" w:hAnsi="Times New Roman" w:cs="Times New Roman"/>
          <w:color w:val="000000"/>
          <w:sz w:val="28"/>
          <w:szCs w:val="28"/>
        </w:rPr>
      </w:pPr>
      <w:proofErr w:type="gramStart"/>
      <w:r w:rsidRPr="00B86366">
        <w:rPr>
          <w:rFonts w:ascii="Times New Roman" w:eastAsia="Calibri" w:hAnsi="Times New Roman" w:cs="Times New Roman"/>
          <w:i/>
          <w:color w:val="000000"/>
          <w:sz w:val="28"/>
          <w:szCs w:val="28"/>
        </w:rPr>
        <w:t>Ежедневная</w:t>
      </w:r>
      <w:proofErr w:type="gramEnd"/>
      <w:r w:rsidRPr="00B86366">
        <w:rPr>
          <w:rFonts w:ascii="Times New Roman" w:eastAsia="Calibri" w:hAnsi="Times New Roman" w:cs="Times New Roman"/>
          <w:i/>
          <w:color w:val="000000"/>
          <w:sz w:val="28"/>
          <w:szCs w:val="28"/>
        </w:rPr>
        <w:t xml:space="preserve">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3B4094" w:rsidRDefault="003B4094" w:rsidP="00EA7819">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B4094" w:rsidRPr="00676C9C" w:rsidRDefault="003B4094" w:rsidP="00EA7819">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3B4094" w:rsidRPr="00B86366" w:rsidRDefault="003B4094" w:rsidP="003B4094">
      <w:pPr>
        <w:widowControl w:val="0"/>
        <w:suppressAutoHyphens/>
        <w:spacing w:after="120" w:line="240" w:lineRule="auto"/>
        <w:jc w:val="both"/>
        <w:rPr>
          <w:rFonts w:ascii="Times New Roman" w:eastAsia="Calibri" w:hAnsi="Times New Roman" w:cs="Times New Roman"/>
          <w:i/>
          <w:color w:val="000000"/>
          <w:sz w:val="16"/>
          <w:szCs w:val="16"/>
        </w:rPr>
      </w:pPr>
    </w:p>
    <w:p w:rsidR="003B4094" w:rsidRPr="00B86366" w:rsidRDefault="003B4094" w:rsidP="003B4094">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3B4094" w:rsidRPr="00B86366" w:rsidRDefault="003B4094" w:rsidP="00551681">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sidR="00C424EC">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w:t>
      </w:r>
      <w:proofErr w:type="gramStart"/>
      <w:r w:rsidRPr="00B86366">
        <w:rPr>
          <w:rFonts w:ascii="Times New Roman" w:eastAsia="Calibri" w:hAnsi="Times New Roman" w:cs="Times New Roman"/>
          <w:color w:val="000000"/>
          <w:sz w:val="28"/>
          <w:szCs w:val="28"/>
        </w:rPr>
        <w:t>в</w:t>
      </w:r>
      <w:proofErr w:type="gramEnd"/>
      <w:r w:rsidRPr="00B86366">
        <w:rPr>
          <w:rFonts w:ascii="Times New Roman" w:eastAsia="Calibri" w:hAnsi="Times New Roman" w:cs="Times New Roman"/>
          <w:color w:val="000000"/>
          <w:sz w:val="28"/>
          <w:szCs w:val="28"/>
        </w:rPr>
        <w:t xml:space="preserve"> сне, питании).</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3B4094" w:rsidRPr="00B86366"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3B4094" w:rsidRPr="00676C9C" w:rsidRDefault="003B4094" w:rsidP="00EA7819">
      <w:pPr>
        <w:widowControl w:val="0"/>
        <w:numPr>
          <w:ilvl w:val="0"/>
          <w:numId w:val="52"/>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Спокойный и доброжелательный тон обращения, бережное отношение к ребенку, устранение долгих ожиданий, так как аппетит и сон малышей </w:t>
      </w:r>
      <w:r w:rsidRPr="00B86366">
        <w:rPr>
          <w:rFonts w:ascii="Times New Roman" w:eastAsia="Calibri" w:hAnsi="Times New Roman" w:cs="Times New Roman"/>
          <w:color w:val="000000"/>
          <w:sz w:val="28"/>
          <w:szCs w:val="28"/>
        </w:rPr>
        <w:lastRenderedPageBreak/>
        <w:t>прямо зависят от состояния их нервной системы.</w:t>
      </w:r>
    </w:p>
    <w:p w:rsidR="003B4094" w:rsidRPr="00B86366" w:rsidRDefault="003B4094" w:rsidP="003B4094">
      <w:pPr>
        <w:spacing w:after="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3B4094" w:rsidRPr="00B86366" w:rsidRDefault="003B4094" w:rsidP="00EA7819">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3B4094"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младшая группа -                      2-3 года</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младшая группа -</w:t>
      </w: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3-4 года</w:t>
      </w:r>
    </w:p>
    <w:p w:rsidR="003B4094" w:rsidRPr="00B86366"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средняя группа      -                      4-5 лет</w:t>
      </w:r>
    </w:p>
    <w:p w:rsidR="003B4094" w:rsidRDefault="003B4094" w:rsidP="003B4094">
      <w:pPr>
        <w:widowControl w:val="0"/>
        <w:suppressAutoHyphens/>
        <w:spacing w:after="0" w:line="240" w:lineRule="auto"/>
        <w:ind w:left="72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старшая групп</w:t>
      </w:r>
      <w:r w:rsidR="00141C97">
        <w:rPr>
          <w:rFonts w:ascii="Times New Roman" w:eastAsia="Calibri" w:hAnsi="Times New Roman" w:cs="Times New Roman"/>
          <w:color w:val="000000"/>
          <w:sz w:val="28"/>
          <w:szCs w:val="28"/>
        </w:rPr>
        <w:t>а     -                      5-7</w:t>
      </w:r>
      <w:r w:rsidRPr="00B86366">
        <w:rPr>
          <w:rFonts w:ascii="Times New Roman" w:eastAsia="Calibri" w:hAnsi="Times New Roman" w:cs="Times New Roman"/>
          <w:color w:val="000000"/>
          <w:sz w:val="28"/>
          <w:szCs w:val="28"/>
        </w:rPr>
        <w:t xml:space="preserve"> лет</w:t>
      </w:r>
    </w:p>
    <w:p w:rsidR="003B4094" w:rsidRPr="00676C9C" w:rsidRDefault="003B4094" w:rsidP="00EA7819">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3B4094" w:rsidRPr="00B86366" w:rsidRDefault="003B4094" w:rsidP="009F7AD1">
      <w:pPr>
        <w:spacing w:after="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3B4094" w:rsidRPr="00EA3F03" w:rsidRDefault="003B4094" w:rsidP="00FB1F0A">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w:t>
      </w:r>
      <w:r w:rsidR="00FB1F0A" w:rsidRPr="008F5CA3">
        <w:rPr>
          <w:rFonts w:ascii="Times New Roman" w:eastAsia="Times New Roman" w:hAnsi="Times New Roman" w:cs="Times New Roman"/>
          <w:bCs/>
          <w:sz w:val="28"/>
          <w:szCs w:val="28"/>
          <w:lang w:eastAsia="ru-RU"/>
        </w:rPr>
        <w:t>1.2.3685−21</w:t>
      </w:r>
      <w:r w:rsidRPr="00B86366">
        <w:rPr>
          <w:rFonts w:ascii="Times New Roman" w:eastAsia="Calibri" w:hAnsi="Times New Roman" w:cs="Times New Roman"/>
          <w:color w:val="000000"/>
          <w:sz w:val="28"/>
          <w:szCs w:val="28"/>
        </w:rPr>
        <w:t xml:space="preserve">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3B4094"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t>РЕЖИМ ДНЯ в холодный период</w:t>
      </w:r>
    </w:p>
    <w:tbl>
      <w:tblPr>
        <w:tblStyle w:val="a4"/>
        <w:tblW w:w="10206" w:type="dxa"/>
        <w:tblInd w:w="-459" w:type="dxa"/>
        <w:tblLook w:val="04A0"/>
      </w:tblPr>
      <w:tblGrid>
        <w:gridCol w:w="3402"/>
        <w:gridCol w:w="1701"/>
        <w:gridCol w:w="1701"/>
        <w:gridCol w:w="1701"/>
        <w:gridCol w:w="1701"/>
      </w:tblGrid>
      <w:tr w:rsidR="00EA3F03" w:rsidTr="00EA3F03">
        <w:tc>
          <w:tcPr>
            <w:tcW w:w="3402" w:type="dxa"/>
          </w:tcPr>
          <w:p w:rsidR="00EA3F03" w:rsidRPr="00131852" w:rsidRDefault="00EA3F03" w:rsidP="00287F68">
            <w:pPr>
              <w:spacing w:line="360" w:lineRule="auto"/>
              <w:jc w:val="center"/>
              <w:rPr>
                <w:rFonts w:ascii="Times New Roman" w:hAnsi="Times New Roman" w:cs="Times New Roman"/>
                <w:b/>
                <w:color w:val="000000" w:themeColor="text1"/>
                <w:sz w:val="28"/>
                <w:szCs w:val="28"/>
              </w:rPr>
            </w:pPr>
            <w:r w:rsidRPr="00131852">
              <w:rPr>
                <w:rFonts w:ascii="Times New Roman" w:hAnsi="Times New Roman" w:cs="Times New Roman"/>
                <w:b/>
                <w:color w:val="000000" w:themeColor="text1"/>
                <w:sz w:val="28"/>
                <w:szCs w:val="28"/>
              </w:rPr>
              <w:t>Режимные моменты</w:t>
            </w:r>
          </w:p>
        </w:tc>
        <w:tc>
          <w:tcPr>
            <w:tcW w:w="1701" w:type="dxa"/>
          </w:tcPr>
          <w:p w:rsidR="00EA3F03" w:rsidRPr="00131852" w:rsidRDefault="00EA3F03" w:rsidP="00287F68">
            <w:pPr>
              <w:pStyle w:val="a5"/>
              <w:spacing w:before="0" w:after="0"/>
              <w:jc w:val="center"/>
              <w:rPr>
                <w:rFonts w:cs="Times New Roman"/>
                <w:b/>
                <w:sz w:val="28"/>
                <w:szCs w:val="28"/>
              </w:rPr>
            </w:pPr>
            <w:r w:rsidRPr="00131852">
              <w:rPr>
                <w:rFonts w:cs="Times New Roman"/>
                <w:b/>
                <w:sz w:val="28"/>
                <w:szCs w:val="28"/>
              </w:rPr>
              <w:t xml:space="preserve">1 </w:t>
            </w:r>
            <w:proofErr w:type="spellStart"/>
            <w:r w:rsidRPr="00131852">
              <w:rPr>
                <w:rFonts w:cs="Times New Roman"/>
                <w:b/>
                <w:sz w:val="28"/>
                <w:szCs w:val="28"/>
              </w:rPr>
              <w:t>мл</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287F68">
            <w:pPr>
              <w:pStyle w:val="a5"/>
              <w:spacing w:before="0" w:after="0"/>
              <w:jc w:val="center"/>
              <w:rPr>
                <w:rFonts w:cs="Times New Roman"/>
                <w:b/>
                <w:sz w:val="28"/>
                <w:szCs w:val="28"/>
              </w:rPr>
            </w:pPr>
            <w:r w:rsidRPr="00131852">
              <w:rPr>
                <w:rFonts w:cs="Times New Roman"/>
                <w:b/>
                <w:sz w:val="28"/>
                <w:szCs w:val="28"/>
              </w:rPr>
              <w:t xml:space="preserve">2 </w:t>
            </w:r>
            <w:proofErr w:type="spellStart"/>
            <w:r w:rsidRPr="00131852">
              <w:rPr>
                <w:rFonts w:cs="Times New Roman"/>
                <w:b/>
                <w:sz w:val="28"/>
                <w:szCs w:val="28"/>
              </w:rPr>
              <w:t>мл</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287F68">
            <w:pPr>
              <w:pStyle w:val="a5"/>
              <w:spacing w:before="0" w:after="0"/>
              <w:jc w:val="center"/>
              <w:rPr>
                <w:rFonts w:cs="Times New Roman"/>
                <w:b/>
                <w:sz w:val="28"/>
                <w:szCs w:val="28"/>
              </w:rPr>
            </w:pPr>
            <w:proofErr w:type="spellStart"/>
            <w:r w:rsidRPr="00131852">
              <w:rPr>
                <w:rFonts w:cs="Times New Roman"/>
                <w:b/>
                <w:sz w:val="28"/>
                <w:szCs w:val="28"/>
              </w:rPr>
              <w:t>Сред</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287F68">
            <w:pPr>
              <w:pStyle w:val="a5"/>
              <w:spacing w:before="0" w:after="0"/>
              <w:jc w:val="center"/>
              <w:rPr>
                <w:rFonts w:cs="Times New Roman"/>
                <w:b/>
                <w:sz w:val="28"/>
                <w:szCs w:val="28"/>
              </w:rPr>
            </w:pPr>
            <w:r w:rsidRPr="00131852">
              <w:rPr>
                <w:rFonts w:cs="Times New Roman"/>
                <w:b/>
                <w:sz w:val="28"/>
                <w:szCs w:val="28"/>
              </w:rPr>
              <w:t>Ст.гр.</w:t>
            </w:r>
          </w:p>
        </w:tc>
      </w:tr>
      <w:tr w:rsidR="002651F0" w:rsidRPr="00432E8F" w:rsidTr="00EA3F03">
        <w:tc>
          <w:tcPr>
            <w:tcW w:w="3402" w:type="dxa"/>
          </w:tcPr>
          <w:p w:rsidR="002651F0" w:rsidRPr="00131852" w:rsidRDefault="002651F0" w:rsidP="00287F68">
            <w:pPr>
              <w:rPr>
                <w:rFonts w:ascii="Times New Roman" w:hAnsi="Times New Roman" w:cs="Times New Roman"/>
                <w:b/>
                <w:sz w:val="28"/>
                <w:szCs w:val="28"/>
              </w:rPr>
            </w:pPr>
            <w:r w:rsidRPr="00131852">
              <w:rPr>
                <w:rFonts w:ascii="Times New Roman" w:hAnsi="Times New Roman" w:cs="Times New Roman"/>
                <w:sz w:val="28"/>
                <w:szCs w:val="28"/>
              </w:rPr>
              <w:t>Прием детей, самостоятельная деятельность, игры</w:t>
            </w:r>
          </w:p>
        </w:tc>
        <w:tc>
          <w:tcPr>
            <w:tcW w:w="1701" w:type="dxa"/>
          </w:tcPr>
          <w:p w:rsidR="002651F0" w:rsidRPr="00703D87" w:rsidRDefault="002651F0" w:rsidP="00687436">
            <w:pPr>
              <w:jc w:val="center"/>
              <w:rPr>
                <w:rFonts w:ascii="Times New Roman" w:hAnsi="Times New Roman" w:cs="Times New Roman"/>
                <w:b/>
                <w:color w:val="000000" w:themeColor="text1"/>
                <w:sz w:val="28"/>
                <w:szCs w:val="28"/>
              </w:rPr>
            </w:pPr>
            <w:r w:rsidRPr="00703D87">
              <w:rPr>
                <w:rFonts w:ascii="Times New Roman" w:eastAsia="Batang" w:hAnsi="Times New Roman" w:cs="Times New Roman"/>
                <w:color w:val="000000"/>
                <w:sz w:val="28"/>
                <w:szCs w:val="28"/>
                <w:lang w:eastAsia="ko-KR"/>
              </w:rPr>
              <w:t>7.30-8.</w:t>
            </w:r>
            <w:r w:rsidRPr="00703D87">
              <w:rPr>
                <w:rFonts w:ascii="Times New Roman" w:hAnsi="Times New Roman" w:cs="Times New Roman"/>
                <w:color w:val="000000" w:themeColor="text1"/>
                <w:sz w:val="28"/>
                <w:szCs w:val="28"/>
              </w:rPr>
              <w:t>15</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7.30-8.20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7.30-8.20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7.30-8.20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Утренняя гимнастика</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8.15-8.20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8.20-8.25</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8.20-8.30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8.20-8.30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 xml:space="preserve">Гигиенические процедуры                                                                                                    </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8.20- 8.35</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8.25-8.45</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8.30-8.40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8.30-8.40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 xml:space="preserve">Подготовка к завтраку, завтрак </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8.35- 9.00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8.45-9.00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8.40-9.00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8.40-9.00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 xml:space="preserve">Самостоятельная деятельность, игры </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 xml:space="preserve">9.00-9.10 </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9.00-9.10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9.00-9.10</w:t>
            </w:r>
          </w:p>
        </w:tc>
        <w:tc>
          <w:tcPr>
            <w:tcW w:w="1701" w:type="dxa"/>
          </w:tcPr>
          <w:p w:rsidR="002651F0" w:rsidRPr="00703D87" w:rsidRDefault="002651F0"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9.00-9.10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color w:val="000000" w:themeColor="text1"/>
                <w:sz w:val="28"/>
                <w:szCs w:val="28"/>
              </w:rPr>
              <w:t xml:space="preserve">Организованная </w:t>
            </w:r>
            <w:r w:rsidRPr="00131852">
              <w:rPr>
                <w:sz w:val="28"/>
                <w:szCs w:val="28"/>
                <w:lang w:eastAsia="en-US"/>
              </w:rPr>
              <w:t xml:space="preserve">образовательная деятельность. </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9.10-9.20</w:t>
            </w:r>
          </w:p>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9.30-9.40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9.10-9.25</w:t>
            </w:r>
          </w:p>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9.35-9.50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9.10-9.30</w:t>
            </w:r>
          </w:p>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9.40-10.00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9.10-9.35</w:t>
            </w:r>
          </w:p>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9.45-10.10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 xml:space="preserve">Подготовка к прогулке, прогулка </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w:t>
            </w:r>
            <w:r w:rsidR="00984E84">
              <w:rPr>
                <w:rFonts w:ascii="Times New Roman" w:hAnsi="Times New Roman" w:cs="Times New Roman"/>
                <w:color w:val="000000" w:themeColor="text1"/>
                <w:sz w:val="28"/>
                <w:szCs w:val="28"/>
              </w:rPr>
              <w:t>0-11.2</w:t>
            </w:r>
            <w:r w:rsidRPr="00703D87">
              <w:rPr>
                <w:rFonts w:ascii="Times New Roman" w:hAnsi="Times New Roman" w:cs="Times New Roman"/>
                <w:color w:val="000000" w:themeColor="text1"/>
                <w:sz w:val="28"/>
                <w:szCs w:val="28"/>
              </w:rPr>
              <w:t>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9.5</w:t>
            </w:r>
            <w:r w:rsidR="00A16B7C">
              <w:rPr>
                <w:rFonts w:ascii="Times New Roman" w:hAnsi="Times New Roman" w:cs="Times New Roman"/>
                <w:color w:val="000000" w:themeColor="text1"/>
                <w:sz w:val="28"/>
                <w:szCs w:val="28"/>
              </w:rPr>
              <w:t>0-11.45</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r w:rsidRPr="00703D87">
              <w:rPr>
                <w:rFonts w:ascii="Times New Roman" w:hAnsi="Times New Roman" w:cs="Times New Roman"/>
                <w:color w:val="000000" w:themeColor="text1"/>
                <w:sz w:val="28"/>
                <w:szCs w:val="28"/>
              </w:rPr>
              <w:t>0-12.00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Pr="00703D87">
              <w:rPr>
                <w:rFonts w:ascii="Times New Roman" w:hAnsi="Times New Roman" w:cs="Times New Roman"/>
                <w:color w:val="000000" w:themeColor="text1"/>
                <w:sz w:val="28"/>
                <w:szCs w:val="28"/>
              </w:rPr>
              <w:t>0-12.10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lastRenderedPageBreak/>
              <w:t xml:space="preserve">Возвращение с прогулки, игры </w:t>
            </w:r>
          </w:p>
        </w:tc>
        <w:tc>
          <w:tcPr>
            <w:tcW w:w="1701" w:type="dxa"/>
          </w:tcPr>
          <w:p w:rsidR="002651F0" w:rsidRPr="00703D87" w:rsidRDefault="00984E8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11.20-11.4</w:t>
            </w:r>
            <w:r w:rsidR="002651F0" w:rsidRPr="00703D87">
              <w:rPr>
                <w:rFonts w:ascii="Times New Roman" w:hAnsi="Times New Roman" w:cs="Times New Roman"/>
                <w:color w:val="000000" w:themeColor="text1"/>
                <w:sz w:val="28"/>
                <w:szCs w:val="28"/>
              </w:rPr>
              <w:t>0</w:t>
            </w:r>
          </w:p>
        </w:tc>
        <w:tc>
          <w:tcPr>
            <w:tcW w:w="1701" w:type="dxa"/>
          </w:tcPr>
          <w:p w:rsidR="002651F0" w:rsidRPr="00703D87" w:rsidRDefault="00A16B7C"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11.45-12.05</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12.00-12.20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12.10-12.30</w:t>
            </w:r>
          </w:p>
        </w:tc>
      </w:tr>
      <w:tr w:rsidR="002651F0" w:rsidRPr="00432E8F" w:rsidTr="00EA3F03">
        <w:tc>
          <w:tcPr>
            <w:tcW w:w="3402" w:type="dxa"/>
          </w:tcPr>
          <w:p w:rsidR="002651F0" w:rsidRPr="00131852" w:rsidRDefault="002651F0" w:rsidP="00287F68">
            <w:pPr>
              <w:pStyle w:val="Default"/>
              <w:rPr>
                <w:sz w:val="28"/>
                <w:szCs w:val="28"/>
                <w:lang w:eastAsia="en-US"/>
              </w:rPr>
            </w:pPr>
            <w:r w:rsidRPr="00131852">
              <w:rPr>
                <w:sz w:val="28"/>
                <w:szCs w:val="28"/>
                <w:lang w:eastAsia="en-US"/>
              </w:rPr>
              <w:t xml:space="preserve">Подготовка к обеду, обед </w:t>
            </w:r>
          </w:p>
        </w:tc>
        <w:tc>
          <w:tcPr>
            <w:tcW w:w="1701" w:type="dxa"/>
          </w:tcPr>
          <w:p w:rsidR="002651F0" w:rsidRPr="00703D87" w:rsidRDefault="00984E8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11.40-12.0</w:t>
            </w:r>
            <w:r w:rsidR="002651F0" w:rsidRPr="00703D87">
              <w:rPr>
                <w:rFonts w:ascii="Times New Roman" w:hAnsi="Times New Roman" w:cs="Times New Roman"/>
                <w:color w:val="000000" w:themeColor="text1"/>
                <w:sz w:val="28"/>
                <w:szCs w:val="28"/>
              </w:rPr>
              <w:t>0</w:t>
            </w:r>
          </w:p>
        </w:tc>
        <w:tc>
          <w:tcPr>
            <w:tcW w:w="1701" w:type="dxa"/>
          </w:tcPr>
          <w:p w:rsidR="002651F0" w:rsidRPr="00703D87" w:rsidRDefault="00A16B7C"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12.05-12.30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12.20-12.50</w:t>
            </w:r>
          </w:p>
        </w:tc>
        <w:tc>
          <w:tcPr>
            <w:tcW w:w="1701" w:type="dxa"/>
          </w:tcPr>
          <w:p w:rsidR="002651F0" w:rsidRPr="00703D87" w:rsidRDefault="002651F0"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12.30-13.00</w:t>
            </w:r>
          </w:p>
        </w:tc>
      </w:tr>
      <w:tr w:rsidR="00530084" w:rsidRPr="00432E8F" w:rsidTr="00EA3F03">
        <w:tc>
          <w:tcPr>
            <w:tcW w:w="3402" w:type="dxa"/>
          </w:tcPr>
          <w:p w:rsidR="00530084" w:rsidRPr="00131852" w:rsidRDefault="00530084" w:rsidP="00287F68">
            <w:pPr>
              <w:pStyle w:val="Default"/>
              <w:rPr>
                <w:sz w:val="28"/>
                <w:szCs w:val="28"/>
                <w:lang w:eastAsia="en-US"/>
              </w:rPr>
            </w:pPr>
            <w:r w:rsidRPr="00131852">
              <w:rPr>
                <w:sz w:val="28"/>
                <w:szCs w:val="28"/>
                <w:lang w:eastAsia="en-US"/>
              </w:rPr>
              <w:t xml:space="preserve">Подготовка ко сну, дневной сон </w:t>
            </w:r>
          </w:p>
        </w:tc>
        <w:tc>
          <w:tcPr>
            <w:tcW w:w="1701" w:type="dxa"/>
          </w:tcPr>
          <w:p w:rsidR="00530084" w:rsidRPr="00703D87" w:rsidRDefault="00984E8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w:t>
            </w:r>
            <w:r w:rsidR="00530084" w:rsidRPr="00703D87">
              <w:rPr>
                <w:rFonts w:ascii="Times New Roman" w:hAnsi="Times New Roman" w:cs="Times New Roman"/>
                <w:color w:val="000000" w:themeColor="text1"/>
                <w:sz w:val="28"/>
                <w:szCs w:val="28"/>
              </w:rPr>
              <w:t>0-15.00</w:t>
            </w:r>
          </w:p>
        </w:tc>
        <w:tc>
          <w:tcPr>
            <w:tcW w:w="1701" w:type="dxa"/>
          </w:tcPr>
          <w:p w:rsidR="00530084" w:rsidRPr="00703D87" w:rsidRDefault="00A16B7C" w:rsidP="00687436">
            <w:pPr>
              <w:jc w:val="center"/>
              <w:rPr>
                <w:rFonts w:ascii="Times New Roman" w:hAnsi="Times New Roman" w:cs="Times New Roman"/>
                <w:sz w:val="28"/>
                <w:szCs w:val="28"/>
              </w:rPr>
            </w:pPr>
            <w:r>
              <w:rPr>
                <w:rFonts w:ascii="Times New Roman" w:hAnsi="Times New Roman" w:cs="Times New Roman"/>
                <w:sz w:val="28"/>
                <w:szCs w:val="28"/>
              </w:rPr>
              <w:t>12.30</w:t>
            </w:r>
            <w:r w:rsidR="00530084" w:rsidRPr="00703D87">
              <w:rPr>
                <w:rFonts w:ascii="Times New Roman" w:hAnsi="Times New Roman" w:cs="Times New Roman"/>
                <w:sz w:val="28"/>
                <w:szCs w:val="28"/>
              </w:rPr>
              <w:t>-15.00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12.50-15.00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13.00-15.00</w:t>
            </w:r>
          </w:p>
        </w:tc>
      </w:tr>
      <w:tr w:rsidR="00530084" w:rsidRPr="00432E8F" w:rsidTr="00EA3F03">
        <w:tc>
          <w:tcPr>
            <w:tcW w:w="3402" w:type="dxa"/>
          </w:tcPr>
          <w:p w:rsidR="00530084" w:rsidRPr="00131852" w:rsidRDefault="00530084" w:rsidP="00287F68">
            <w:pPr>
              <w:pStyle w:val="Default"/>
              <w:rPr>
                <w:sz w:val="28"/>
                <w:szCs w:val="28"/>
                <w:lang w:eastAsia="en-US"/>
              </w:rPr>
            </w:pPr>
            <w:r w:rsidRPr="00131852">
              <w:rPr>
                <w:sz w:val="28"/>
                <w:szCs w:val="28"/>
                <w:lang w:eastAsia="en-US"/>
              </w:rPr>
              <w:t xml:space="preserve">Подъем, воздушные процедуры </w:t>
            </w:r>
          </w:p>
        </w:tc>
        <w:tc>
          <w:tcPr>
            <w:tcW w:w="1701" w:type="dxa"/>
          </w:tcPr>
          <w:p w:rsidR="00530084" w:rsidRPr="00703D87" w:rsidRDefault="00530084" w:rsidP="00687436">
            <w:pP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15.00-15.20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15.00-15.20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15.00-15.20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15.00-15.15</w:t>
            </w:r>
          </w:p>
        </w:tc>
      </w:tr>
      <w:tr w:rsidR="00530084" w:rsidRPr="00432E8F" w:rsidTr="00EA3F03">
        <w:tc>
          <w:tcPr>
            <w:tcW w:w="3402" w:type="dxa"/>
          </w:tcPr>
          <w:p w:rsidR="00530084" w:rsidRPr="00131852" w:rsidRDefault="00530084" w:rsidP="00287F68">
            <w:pPr>
              <w:jc w:val="both"/>
              <w:rPr>
                <w:rFonts w:ascii="Times New Roman" w:hAnsi="Times New Roman" w:cs="Times New Roman"/>
                <w:sz w:val="28"/>
                <w:szCs w:val="28"/>
              </w:rPr>
            </w:pPr>
            <w:r w:rsidRPr="00131852">
              <w:rPr>
                <w:rFonts w:ascii="Times New Roman" w:hAnsi="Times New Roman" w:cs="Times New Roman"/>
                <w:sz w:val="28"/>
                <w:szCs w:val="28"/>
              </w:rPr>
              <w:t>Полдник</w:t>
            </w:r>
          </w:p>
        </w:tc>
        <w:tc>
          <w:tcPr>
            <w:tcW w:w="1701" w:type="dxa"/>
          </w:tcPr>
          <w:p w:rsidR="00530084" w:rsidRPr="00703D87" w:rsidRDefault="00530084" w:rsidP="00687436">
            <w:pP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15.20-15.40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15.20-15.40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15.20-15.40</w:t>
            </w:r>
          </w:p>
        </w:tc>
        <w:tc>
          <w:tcPr>
            <w:tcW w:w="1701" w:type="dxa"/>
          </w:tcPr>
          <w:p w:rsidR="00530084" w:rsidRPr="00703D87" w:rsidRDefault="00530084" w:rsidP="00687436">
            <w:pPr>
              <w:spacing w:before="100" w:beforeAutospacing="1" w:after="100" w:afterAutospacing="1"/>
              <w:jc w:val="center"/>
              <w:rPr>
                <w:rFonts w:ascii="Times New Roman" w:eastAsia="Batang" w:hAnsi="Times New Roman" w:cs="Times New Roman"/>
                <w:color w:val="000000"/>
                <w:sz w:val="28"/>
                <w:szCs w:val="28"/>
                <w:lang w:eastAsia="ko-KR"/>
              </w:rPr>
            </w:pPr>
            <w:r w:rsidRPr="00703D87">
              <w:rPr>
                <w:rFonts w:ascii="Times New Roman" w:eastAsia="Batang" w:hAnsi="Times New Roman" w:cs="Times New Roman"/>
                <w:color w:val="000000"/>
                <w:sz w:val="28"/>
                <w:szCs w:val="28"/>
                <w:lang w:eastAsia="ko-KR"/>
              </w:rPr>
              <w:t>15.15-15.30</w:t>
            </w:r>
          </w:p>
        </w:tc>
      </w:tr>
      <w:tr w:rsidR="00530084" w:rsidRPr="00432E8F" w:rsidTr="00EA3F03">
        <w:tc>
          <w:tcPr>
            <w:tcW w:w="3402" w:type="dxa"/>
          </w:tcPr>
          <w:p w:rsidR="00530084" w:rsidRPr="00131852" w:rsidRDefault="00530084" w:rsidP="00287F68">
            <w:pPr>
              <w:rPr>
                <w:rFonts w:ascii="Times New Roman" w:hAnsi="Times New Roman" w:cs="Times New Roman"/>
                <w:color w:val="000000" w:themeColor="text1"/>
                <w:sz w:val="28"/>
                <w:szCs w:val="28"/>
              </w:rPr>
            </w:pPr>
            <w:r w:rsidRPr="00131852">
              <w:rPr>
                <w:rFonts w:ascii="Times New Roman" w:hAnsi="Times New Roman" w:cs="Times New Roman"/>
                <w:color w:val="000000" w:themeColor="text1"/>
                <w:sz w:val="28"/>
                <w:szCs w:val="28"/>
              </w:rPr>
              <w:t>Организованная образовательная деятельность</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15.40- 15.50</w:t>
            </w:r>
          </w:p>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15.50-16.00</w:t>
            </w:r>
          </w:p>
        </w:tc>
        <w:tc>
          <w:tcPr>
            <w:tcW w:w="1701" w:type="dxa"/>
          </w:tcPr>
          <w:p w:rsidR="00530084" w:rsidRDefault="00530084" w:rsidP="00687436">
            <w:pPr>
              <w:jc w:val="center"/>
              <w:rPr>
                <w:rFonts w:ascii="Times New Roman" w:hAnsi="Times New Roman" w:cs="Times New Roman"/>
                <w:sz w:val="28"/>
                <w:szCs w:val="28"/>
              </w:rPr>
            </w:pPr>
          </w:p>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w:t>
            </w:r>
          </w:p>
        </w:tc>
        <w:tc>
          <w:tcPr>
            <w:tcW w:w="1701" w:type="dxa"/>
          </w:tcPr>
          <w:p w:rsidR="00530084" w:rsidRDefault="00530084" w:rsidP="00687436">
            <w:pPr>
              <w:jc w:val="center"/>
              <w:rPr>
                <w:rFonts w:ascii="Times New Roman" w:hAnsi="Times New Roman" w:cs="Times New Roman"/>
                <w:sz w:val="28"/>
                <w:szCs w:val="28"/>
              </w:rPr>
            </w:pPr>
          </w:p>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w:t>
            </w:r>
          </w:p>
        </w:tc>
        <w:tc>
          <w:tcPr>
            <w:tcW w:w="1701" w:type="dxa"/>
          </w:tcPr>
          <w:p w:rsidR="00530084" w:rsidRDefault="00530084" w:rsidP="00687436">
            <w:pPr>
              <w:jc w:val="center"/>
              <w:rPr>
                <w:rFonts w:ascii="Times New Roman" w:hAnsi="Times New Roman" w:cs="Times New Roman"/>
                <w:sz w:val="28"/>
                <w:szCs w:val="28"/>
              </w:rPr>
            </w:pPr>
          </w:p>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w:t>
            </w:r>
          </w:p>
        </w:tc>
      </w:tr>
      <w:tr w:rsidR="00530084" w:rsidRPr="00432E8F" w:rsidTr="00EA3F03">
        <w:tc>
          <w:tcPr>
            <w:tcW w:w="3402" w:type="dxa"/>
          </w:tcPr>
          <w:p w:rsidR="00530084" w:rsidRPr="00131852" w:rsidRDefault="00530084" w:rsidP="00287F68">
            <w:pPr>
              <w:jc w:val="both"/>
              <w:rPr>
                <w:rFonts w:ascii="Times New Roman" w:hAnsi="Times New Roman" w:cs="Times New Roman"/>
                <w:sz w:val="28"/>
                <w:szCs w:val="28"/>
              </w:rPr>
            </w:pPr>
            <w:r w:rsidRPr="00131852">
              <w:rPr>
                <w:rFonts w:ascii="Times New Roman" w:hAnsi="Times New Roman" w:cs="Times New Roman"/>
                <w:sz w:val="28"/>
                <w:szCs w:val="28"/>
              </w:rPr>
              <w:t xml:space="preserve">Игры, самостоятельная деятельность                                                                                </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16.00-16.20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15.40-16.10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15.40-16.10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15.30-16.00</w:t>
            </w:r>
          </w:p>
        </w:tc>
      </w:tr>
      <w:tr w:rsidR="00530084" w:rsidRPr="00432E8F" w:rsidTr="00EA3F03">
        <w:tc>
          <w:tcPr>
            <w:tcW w:w="3402" w:type="dxa"/>
          </w:tcPr>
          <w:p w:rsidR="00530084" w:rsidRPr="00131852" w:rsidRDefault="00530084" w:rsidP="00287F68">
            <w:pPr>
              <w:jc w:val="both"/>
              <w:rPr>
                <w:rFonts w:ascii="Times New Roman" w:hAnsi="Times New Roman" w:cs="Times New Roman"/>
                <w:sz w:val="28"/>
                <w:szCs w:val="28"/>
              </w:rPr>
            </w:pPr>
            <w:r w:rsidRPr="00131852">
              <w:rPr>
                <w:rFonts w:ascii="Times New Roman" w:hAnsi="Times New Roman" w:cs="Times New Roman"/>
                <w:sz w:val="28"/>
                <w:szCs w:val="28"/>
              </w:rPr>
              <w:t xml:space="preserve">Чтение художественной литературы                                                                                  </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16.20-16.30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16.10-16.30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16.10-16.30</w:t>
            </w:r>
          </w:p>
        </w:tc>
        <w:tc>
          <w:tcPr>
            <w:tcW w:w="1701" w:type="dxa"/>
          </w:tcPr>
          <w:p w:rsidR="00530084" w:rsidRPr="00703D87" w:rsidRDefault="00530084" w:rsidP="00687436">
            <w:pPr>
              <w:jc w:val="center"/>
              <w:rPr>
                <w:rFonts w:ascii="Times New Roman" w:hAnsi="Times New Roman" w:cs="Times New Roman"/>
                <w:sz w:val="28"/>
                <w:szCs w:val="28"/>
              </w:rPr>
            </w:pPr>
            <w:r w:rsidRPr="00703D87">
              <w:rPr>
                <w:rFonts w:ascii="Times New Roman" w:hAnsi="Times New Roman" w:cs="Times New Roman"/>
                <w:sz w:val="28"/>
                <w:szCs w:val="28"/>
              </w:rPr>
              <w:t>16.00-16.20</w:t>
            </w:r>
          </w:p>
        </w:tc>
      </w:tr>
      <w:tr w:rsidR="00530084" w:rsidRPr="00432E8F" w:rsidTr="00EA3F03">
        <w:tc>
          <w:tcPr>
            <w:tcW w:w="3402" w:type="dxa"/>
          </w:tcPr>
          <w:p w:rsidR="00530084" w:rsidRPr="00131852" w:rsidRDefault="00530084" w:rsidP="00BE6A74">
            <w:pPr>
              <w:rPr>
                <w:rFonts w:ascii="Times New Roman" w:hAnsi="Times New Roman" w:cs="Times New Roman"/>
                <w:sz w:val="28"/>
                <w:szCs w:val="28"/>
              </w:rPr>
            </w:pPr>
            <w:r w:rsidRPr="00131852">
              <w:rPr>
                <w:rFonts w:ascii="Times New Roman" w:hAnsi="Times New Roman" w:cs="Times New Roman"/>
                <w:sz w:val="28"/>
                <w:szCs w:val="28"/>
              </w:rPr>
              <w:t>Подготовка к прогулке, прогулка. Уход детей домой.</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16.30-17.30</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16.30-17.30</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16.30-17.</w:t>
            </w:r>
            <w:r>
              <w:rPr>
                <w:rFonts w:ascii="Times New Roman" w:hAnsi="Times New Roman" w:cs="Times New Roman"/>
                <w:color w:val="000000" w:themeColor="text1"/>
                <w:sz w:val="28"/>
                <w:szCs w:val="28"/>
              </w:rPr>
              <w:t>30</w:t>
            </w:r>
          </w:p>
        </w:tc>
        <w:tc>
          <w:tcPr>
            <w:tcW w:w="1701" w:type="dxa"/>
          </w:tcPr>
          <w:p w:rsidR="00530084" w:rsidRPr="00703D87" w:rsidRDefault="00530084"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16.20-17.</w:t>
            </w:r>
            <w:r>
              <w:rPr>
                <w:rFonts w:ascii="Times New Roman" w:hAnsi="Times New Roman" w:cs="Times New Roman"/>
                <w:color w:val="000000" w:themeColor="text1"/>
                <w:sz w:val="28"/>
                <w:szCs w:val="28"/>
              </w:rPr>
              <w:t>30</w:t>
            </w:r>
          </w:p>
        </w:tc>
      </w:tr>
    </w:tbl>
    <w:p w:rsidR="00D96663" w:rsidRPr="00A166EF" w:rsidRDefault="00D96663"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sz w:val="24"/>
          <w:szCs w:val="24"/>
        </w:rPr>
      </w:pPr>
    </w:p>
    <w:p w:rsidR="003B4094" w:rsidRPr="00B86366" w:rsidRDefault="003B4094" w:rsidP="003B40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10206" w:type="dxa"/>
        <w:tblInd w:w="-459" w:type="dxa"/>
        <w:tblLook w:val="04A0"/>
      </w:tblPr>
      <w:tblGrid>
        <w:gridCol w:w="3402"/>
        <w:gridCol w:w="1701"/>
        <w:gridCol w:w="1701"/>
        <w:gridCol w:w="1701"/>
        <w:gridCol w:w="1701"/>
      </w:tblGrid>
      <w:tr w:rsidR="00EA3F03" w:rsidTr="00EA3F03">
        <w:tc>
          <w:tcPr>
            <w:tcW w:w="3402" w:type="dxa"/>
          </w:tcPr>
          <w:p w:rsidR="00EA3F03" w:rsidRPr="00131852" w:rsidRDefault="00EA3F03" w:rsidP="00131852">
            <w:pPr>
              <w:pStyle w:val="a5"/>
              <w:spacing w:before="0" w:after="0"/>
              <w:jc w:val="center"/>
              <w:rPr>
                <w:rFonts w:cs="Times New Roman"/>
                <w:b/>
                <w:sz w:val="28"/>
                <w:szCs w:val="28"/>
              </w:rPr>
            </w:pPr>
            <w:r w:rsidRPr="00131852">
              <w:rPr>
                <w:rFonts w:cs="Times New Roman"/>
                <w:b/>
                <w:color w:val="000000" w:themeColor="text1"/>
                <w:sz w:val="28"/>
                <w:szCs w:val="28"/>
              </w:rPr>
              <w:t>Режимные моменты</w:t>
            </w:r>
          </w:p>
        </w:tc>
        <w:tc>
          <w:tcPr>
            <w:tcW w:w="1701" w:type="dxa"/>
          </w:tcPr>
          <w:p w:rsidR="00EA3F03" w:rsidRPr="00131852" w:rsidRDefault="00EA3F03" w:rsidP="00131852">
            <w:pPr>
              <w:pStyle w:val="a5"/>
              <w:spacing w:before="0" w:after="0"/>
              <w:jc w:val="center"/>
              <w:rPr>
                <w:rFonts w:cs="Times New Roman"/>
                <w:b/>
                <w:sz w:val="28"/>
                <w:szCs w:val="28"/>
              </w:rPr>
            </w:pPr>
            <w:r w:rsidRPr="00131852">
              <w:rPr>
                <w:rFonts w:cs="Times New Roman"/>
                <w:b/>
                <w:sz w:val="28"/>
                <w:szCs w:val="28"/>
              </w:rPr>
              <w:t xml:space="preserve">1 </w:t>
            </w:r>
            <w:proofErr w:type="spellStart"/>
            <w:r w:rsidRPr="00131852">
              <w:rPr>
                <w:rFonts w:cs="Times New Roman"/>
                <w:b/>
                <w:sz w:val="28"/>
                <w:szCs w:val="28"/>
              </w:rPr>
              <w:t>мл</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131852">
            <w:pPr>
              <w:pStyle w:val="a5"/>
              <w:spacing w:before="0" w:after="0"/>
              <w:jc w:val="center"/>
              <w:rPr>
                <w:rFonts w:cs="Times New Roman"/>
                <w:b/>
                <w:sz w:val="28"/>
                <w:szCs w:val="28"/>
              </w:rPr>
            </w:pPr>
            <w:r w:rsidRPr="00131852">
              <w:rPr>
                <w:rFonts w:cs="Times New Roman"/>
                <w:b/>
                <w:sz w:val="28"/>
                <w:szCs w:val="28"/>
              </w:rPr>
              <w:t xml:space="preserve">2 </w:t>
            </w:r>
            <w:proofErr w:type="spellStart"/>
            <w:r w:rsidRPr="00131852">
              <w:rPr>
                <w:rFonts w:cs="Times New Roman"/>
                <w:b/>
                <w:sz w:val="28"/>
                <w:szCs w:val="28"/>
              </w:rPr>
              <w:t>мл</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131852">
            <w:pPr>
              <w:pStyle w:val="a5"/>
              <w:spacing w:before="0" w:after="0"/>
              <w:jc w:val="center"/>
              <w:rPr>
                <w:rFonts w:cs="Times New Roman"/>
                <w:b/>
                <w:sz w:val="28"/>
                <w:szCs w:val="28"/>
              </w:rPr>
            </w:pPr>
            <w:proofErr w:type="spellStart"/>
            <w:r w:rsidRPr="00131852">
              <w:rPr>
                <w:rFonts w:cs="Times New Roman"/>
                <w:b/>
                <w:sz w:val="28"/>
                <w:szCs w:val="28"/>
              </w:rPr>
              <w:t>Сред</w:t>
            </w:r>
            <w:proofErr w:type="gramStart"/>
            <w:r w:rsidRPr="00131852">
              <w:rPr>
                <w:rFonts w:cs="Times New Roman"/>
                <w:b/>
                <w:sz w:val="28"/>
                <w:szCs w:val="28"/>
              </w:rPr>
              <w:t>.г</w:t>
            </w:r>
            <w:proofErr w:type="gramEnd"/>
            <w:r w:rsidRPr="00131852">
              <w:rPr>
                <w:rFonts w:cs="Times New Roman"/>
                <w:b/>
                <w:sz w:val="28"/>
                <w:szCs w:val="28"/>
              </w:rPr>
              <w:t>р</w:t>
            </w:r>
            <w:proofErr w:type="spellEnd"/>
            <w:r w:rsidRPr="00131852">
              <w:rPr>
                <w:rFonts w:cs="Times New Roman"/>
                <w:b/>
                <w:sz w:val="28"/>
                <w:szCs w:val="28"/>
              </w:rPr>
              <w:t>.</w:t>
            </w:r>
          </w:p>
        </w:tc>
        <w:tc>
          <w:tcPr>
            <w:tcW w:w="1701" w:type="dxa"/>
          </w:tcPr>
          <w:p w:rsidR="00EA3F03" w:rsidRPr="00131852" w:rsidRDefault="00EA3F03" w:rsidP="00131852">
            <w:pPr>
              <w:pStyle w:val="a5"/>
              <w:spacing w:before="0" w:after="0"/>
              <w:jc w:val="center"/>
              <w:rPr>
                <w:rFonts w:cs="Times New Roman"/>
                <w:b/>
                <w:sz w:val="28"/>
                <w:szCs w:val="28"/>
              </w:rPr>
            </w:pPr>
            <w:r w:rsidRPr="00131852">
              <w:rPr>
                <w:rFonts w:cs="Times New Roman"/>
                <w:b/>
                <w:sz w:val="28"/>
                <w:szCs w:val="28"/>
              </w:rPr>
              <w:t>Ст.гр.</w:t>
            </w:r>
          </w:p>
        </w:tc>
      </w:tr>
      <w:tr w:rsidR="00131852" w:rsidTr="00EA3F03">
        <w:tc>
          <w:tcPr>
            <w:tcW w:w="3402" w:type="dxa"/>
          </w:tcPr>
          <w:p w:rsidR="00131852" w:rsidRPr="00131852" w:rsidRDefault="00131852" w:rsidP="00287F68">
            <w:pPr>
              <w:pStyle w:val="a5"/>
              <w:spacing w:before="0" w:after="0"/>
              <w:rPr>
                <w:rFonts w:cs="Times New Roman"/>
                <w:b/>
                <w:sz w:val="28"/>
                <w:szCs w:val="28"/>
              </w:rPr>
            </w:pPr>
            <w:r w:rsidRPr="00131852">
              <w:rPr>
                <w:rFonts w:cs="Times New Roman"/>
                <w:sz w:val="28"/>
                <w:szCs w:val="28"/>
              </w:rPr>
              <w:t>Прием детей, самостоятельная деятельность, игры</w:t>
            </w:r>
          </w:p>
        </w:tc>
        <w:tc>
          <w:tcPr>
            <w:tcW w:w="1701" w:type="dxa"/>
          </w:tcPr>
          <w:p w:rsidR="00131852" w:rsidRPr="00703D87" w:rsidRDefault="00131852" w:rsidP="00687436">
            <w:pPr>
              <w:jc w:val="center"/>
              <w:rPr>
                <w:rFonts w:ascii="Times New Roman" w:hAnsi="Times New Roman" w:cs="Times New Roman"/>
                <w:b/>
                <w:color w:val="000000" w:themeColor="text1"/>
                <w:sz w:val="28"/>
                <w:szCs w:val="28"/>
              </w:rPr>
            </w:pPr>
            <w:r w:rsidRPr="00703D87">
              <w:rPr>
                <w:rFonts w:ascii="Times New Roman" w:hAnsi="Times New Roman" w:cs="Times New Roman"/>
                <w:sz w:val="28"/>
                <w:szCs w:val="28"/>
              </w:rPr>
              <w:t>7.30-8.25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7.30-8.20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7.30-8.20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7.30-8.20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Утренняя гимнастика</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8.25 – 8.30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8.20-8.25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8.20-8.30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8.20-8.30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Гигиенические процедуры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8.30 – 8.40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8.25-8.45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8.30-8.40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8.30-8.40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Подготовка к завтраку, завтрак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8.40 – 9.00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8.45-9.00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8.40-9.00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8.40-9.00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Самостоятельная деятельность, игры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9.00 – 9.20</w:t>
            </w:r>
          </w:p>
          <w:p w:rsidR="00131852" w:rsidRPr="00703D87" w:rsidRDefault="00131852" w:rsidP="00687436">
            <w:pPr>
              <w:jc w:val="center"/>
              <w:rPr>
                <w:rFonts w:ascii="Times New Roman" w:hAnsi="Times New Roman" w:cs="Times New Roman"/>
                <w:color w:val="000000" w:themeColor="text1"/>
                <w:sz w:val="28"/>
                <w:szCs w:val="28"/>
              </w:rPr>
            </w:pP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9.00-9.10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9.00-9.10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9.00-9.10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Организованная образовательная деятельность. </w:t>
            </w:r>
          </w:p>
        </w:tc>
        <w:tc>
          <w:tcPr>
            <w:tcW w:w="1701" w:type="dxa"/>
          </w:tcPr>
          <w:p w:rsidR="00131852" w:rsidRPr="00703D87" w:rsidRDefault="0073664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9.20 - 9.3</w:t>
            </w:r>
            <w:r w:rsidR="00131852" w:rsidRPr="00703D87">
              <w:rPr>
                <w:rFonts w:ascii="Times New Roman" w:hAnsi="Times New Roman" w:cs="Times New Roman"/>
                <w:color w:val="000000" w:themeColor="text1"/>
                <w:sz w:val="28"/>
                <w:szCs w:val="28"/>
              </w:rPr>
              <w:t>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9.10-9.25</w:t>
            </w:r>
          </w:p>
          <w:p w:rsidR="00131852" w:rsidRPr="00703D87" w:rsidRDefault="00131852" w:rsidP="00687436">
            <w:pPr>
              <w:jc w:val="center"/>
              <w:rPr>
                <w:rFonts w:ascii="Times New Roman" w:hAnsi="Times New Roman" w:cs="Times New Roman"/>
                <w:sz w:val="28"/>
                <w:szCs w:val="28"/>
              </w:rPr>
            </w:pP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9.10-9.30</w:t>
            </w:r>
          </w:p>
          <w:p w:rsidR="00131852" w:rsidRPr="00703D87" w:rsidRDefault="00131852" w:rsidP="00687436">
            <w:pPr>
              <w:jc w:val="center"/>
              <w:rPr>
                <w:rFonts w:ascii="Times New Roman" w:hAnsi="Times New Roman" w:cs="Times New Roman"/>
                <w:sz w:val="28"/>
                <w:szCs w:val="28"/>
              </w:rPr>
            </w:pP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9.10-9.35</w:t>
            </w:r>
          </w:p>
          <w:p w:rsidR="00131852" w:rsidRPr="00703D87" w:rsidRDefault="00131852" w:rsidP="00687436">
            <w:pPr>
              <w:jc w:val="center"/>
              <w:rPr>
                <w:rFonts w:ascii="Times New Roman" w:hAnsi="Times New Roman" w:cs="Times New Roman"/>
                <w:sz w:val="28"/>
                <w:szCs w:val="28"/>
              </w:rPr>
            </w:pP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Игры, самостоятельная деятельность, подготовка к прогулке, прогулка</w:t>
            </w:r>
          </w:p>
        </w:tc>
        <w:tc>
          <w:tcPr>
            <w:tcW w:w="1701" w:type="dxa"/>
          </w:tcPr>
          <w:p w:rsidR="00131852" w:rsidRPr="00703D87" w:rsidRDefault="00736640"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9.30</w:t>
            </w:r>
            <w:r w:rsidR="00131852" w:rsidRPr="00703D87">
              <w:rPr>
                <w:rFonts w:ascii="Times New Roman" w:hAnsi="Times New Roman" w:cs="Times New Roman"/>
                <w:color w:val="000000" w:themeColor="text1"/>
                <w:sz w:val="28"/>
                <w:szCs w:val="28"/>
              </w:rPr>
              <w:t xml:space="preserve"> - 11.30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9.25-11.45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10.00-12.00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10.10-12.10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Возвращение с прогулки, игры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11.30-11.</w:t>
            </w:r>
            <w:r w:rsidR="006D0B94">
              <w:rPr>
                <w:rFonts w:ascii="Times New Roman" w:hAnsi="Times New Roman" w:cs="Times New Roman"/>
                <w:color w:val="000000" w:themeColor="text1"/>
                <w:sz w:val="28"/>
                <w:szCs w:val="28"/>
              </w:rPr>
              <w:t>45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11.45-12.05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12.00-12.20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12.10-12.30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Подготовка к обеду, обед </w:t>
            </w:r>
          </w:p>
        </w:tc>
        <w:tc>
          <w:tcPr>
            <w:tcW w:w="1701" w:type="dxa"/>
          </w:tcPr>
          <w:p w:rsidR="00131852" w:rsidRPr="00703D87" w:rsidRDefault="006D0B9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11.45-12.1</w:t>
            </w:r>
            <w:r w:rsidR="00131852" w:rsidRPr="00703D87">
              <w:rPr>
                <w:rFonts w:ascii="Times New Roman" w:hAnsi="Times New Roman" w:cs="Times New Roman"/>
                <w:color w:val="000000" w:themeColor="text1"/>
                <w:sz w:val="28"/>
                <w:szCs w:val="28"/>
              </w:rPr>
              <w:t xml:space="preserve">0 </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12.05-12.30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12.20-12.50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12.30-13.00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Подготовка ко сну, дневной сон </w:t>
            </w:r>
          </w:p>
        </w:tc>
        <w:tc>
          <w:tcPr>
            <w:tcW w:w="1701" w:type="dxa"/>
          </w:tcPr>
          <w:p w:rsidR="00131852" w:rsidRPr="00703D87" w:rsidRDefault="006D0B94" w:rsidP="0068743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r w:rsidR="00131852" w:rsidRPr="00703D87">
              <w:rPr>
                <w:rFonts w:ascii="Times New Roman" w:hAnsi="Times New Roman" w:cs="Times New Roman"/>
                <w:color w:val="000000" w:themeColor="text1"/>
                <w:sz w:val="28"/>
                <w:szCs w:val="28"/>
              </w:rPr>
              <w:t>0-15.00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12.30-15.00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13.00-15.00</w:t>
            </w:r>
          </w:p>
        </w:tc>
        <w:tc>
          <w:tcPr>
            <w:tcW w:w="1701" w:type="dxa"/>
          </w:tcPr>
          <w:p w:rsidR="00131852" w:rsidRPr="00703D87" w:rsidRDefault="00736640" w:rsidP="00687436">
            <w:pPr>
              <w:jc w:val="center"/>
              <w:rPr>
                <w:rFonts w:ascii="Times New Roman" w:hAnsi="Times New Roman" w:cs="Times New Roman"/>
                <w:sz w:val="28"/>
                <w:szCs w:val="28"/>
              </w:rPr>
            </w:pPr>
            <w:r>
              <w:rPr>
                <w:rFonts w:ascii="Times New Roman" w:hAnsi="Times New Roman" w:cs="Times New Roman"/>
                <w:sz w:val="28"/>
                <w:szCs w:val="28"/>
              </w:rPr>
              <w:t>13.00</w:t>
            </w:r>
            <w:r w:rsidR="00131852" w:rsidRPr="00703D87">
              <w:rPr>
                <w:rFonts w:ascii="Times New Roman" w:hAnsi="Times New Roman" w:cs="Times New Roman"/>
                <w:sz w:val="28"/>
                <w:szCs w:val="28"/>
              </w:rPr>
              <w:t>-15.00</w:t>
            </w:r>
          </w:p>
        </w:tc>
      </w:tr>
      <w:tr w:rsidR="00131852" w:rsidRPr="00432E8F" w:rsidTr="00EA3F03">
        <w:tc>
          <w:tcPr>
            <w:tcW w:w="3402" w:type="dxa"/>
          </w:tcPr>
          <w:p w:rsidR="00131852" w:rsidRPr="00131852" w:rsidRDefault="00131852" w:rsidP="00287F68">
            <w:pPr>
              <w:pStyle w:val="Default"/>
              <w:rPr>
                <w:sz w:val="28"/>
                <w:szCs w:val="28"/>
                <w:lang w:eastAsia="en-US"/>
              </w:rPr>
            </w:pPr>
            <w:r w:rsidRPr="00131852">
              <w:rPr>
                <w:sz w:val="28"/>
                <w:szCs w:val="28"/>
                <w:lang w:eastAsia="en-US"/>
              </w:rPr>
              <w:t xml:space="preserve">Подъем, воздушные </w:t>
            </w:r>
            <w:r w:rsidRPr="00131852">
              <w:rPr>
                <w:sz w:val="28"/>
                <w:szCs w:val="28"/>
                <w:lang w:eastAsia="en-US"/>
              </w:rPr>
              <w:lastRenderedPageBreak/>
              <w:t xml:space="preserve">процедуры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lastRenderedPageBreak/>
              <w:t>15.00-15.20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15.00-15.20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15.00-15.20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15.00-15.15</w:t>
            </w:r>
          </w:p>
        </w:tc>
      </w:tr>
      <w:tr w:rsidR="00131852" w:rsidRPr="00432E8F" w:rsidTr="00EA3F03">
        <w:tc>
          <w:tcPr>
            <w:tcW w:w="3402" w:type="dxa"/>
          </w:tcPr>
          <w:p w:rsidR="00131852" w:rsidRPr="00131852" w:rsidRDefault="00131852" w:rsidP="00287F68">
            <w:pPr>
              <w:jc w:val="both"/>
              <w:rPr>
                <w:rFonts w:ascii="Times New Roman" w:hAnsi="Times New Roman" w:cs="Times New Roman"/>
                <w:sz w:val="28"/>
                <w:szCs w:val="28"/>
              </w:rPr>
            </w:pPr>
            <w:r w:rsidRPr="00131852">
              <w:rPr>
                <w:rFonts w:ascii="Times New Roman" w:hAnsi="Times New Roman" w:cs="Times New Roman"/>
                <w:sz w:val="28"/>
                <w:szCs w:val="28"/>
              </w:rPr>
              <w:lastRenderedPageBreak/>
              <w:t>Полдник</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15.20-15.45</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15.20-15.40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15.20-15.40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15.15-15.30</w:t>
            </w:r>
          </w:p>
        </w:tc>
      </w:tr>
      <w:tr w:rsidR="00131852" w:rsidRPr="00432E8F" w:rsidTr="00EA3F03">
        <w:tc>
          <w:tcPr>
            <w:tcW w:w="3402" w:type="dxa"/>
          </w:tcPr>
          <w:p w:rsidR="00131852" w:rsidRPr="00131852" w:rsidRDefault="00131852" w:rsidP="00287F68">
            <w:pPr>
              <w:rPr>
                <w:rFonts w:ascii="Times New Roman" w:hAnsi="Times New Roman" w:cs="Times New Roman"/>
                <w:sz w:val="28"/>
                <w:szCs w:val="28"/>
              </w:rPr>
            </w:pPr>
            <w:r w:rsidRPr="00131852">
              <w:rPr>
                <w:rFonts w:ascii="Times New Roman" w:hAnsi="Times New Roman" w:cs="Times New Roman"/>
                <w:sz w:val="28"/>
                <w:szCs w:val="28"/>
              </w:rPr>
              <w:t xml:space="preserve">Игры, самостоятельная деятельность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15.45-16.10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15.40-16.10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15.40-16.10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15.30-16.00</w:t>
            </w:r>
          </w:p>
        </w:tc>
      </w:tr>
      <w:tr w:rsidR="00131852" w:rsidRPr="00432E8F" w:rsidTr="00EA3F03">
        <w:tc>
          <w:tcPr>
            <w:tcW w:w="3402" w:type="dxa"/>
          </w:tcPr>
          <w:p w:rsidR="00131852" w:rsidRPr="00131852" w:rsidRDefault="00131852" w:rsidP="00287F68">
            <w:pPr>
              <w:rPr>
                <w:rFonts w:ascii="Times New Roman" w:hAnsi="Times New Roman" w:cs="Times New Roman"/>
                <w:sz w:val="28"/>
                <w:szCs w:val="28"/>
              </w:rPr>
            </w:pPr>
            <w:r w:rsidRPr="00131852">
              <w:rPr>
                <w:rFonts w:ascii="Times New Roman" w:hAnsi="Times New Roman" w:cs="Times New Roman"/>
                <w:sz w:val="28"/>
                <w:szCs w:val="28"/>
              </w:rPr>
              <w:t xml:space="preserve">Чтение художественной литературы                                                                                  </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16.10-16.20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16.10-16.30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16.10-16.30</w:t>
            </w:r>
          </w:p>
        </w:tc>
        <w:tc>
          <w:tcPr>
            <w:tcW w:w="1701" w:type="dxa"/>
          </w:tcPr>
          <w:p w:rsidR="00131852" w:rsidRPr="00703D87" w:rsidRDefault="00131852" w:rsidP="00687436">
            <w:pPr>
              <w:jc w:val="center"/>
              <w:rPr>
                <w:rFonts w:ascii="Times New Roman" w:hAnsi="Times New Roman" w:cs="Times New Roman"/>
                <w:sz w:val="28"/>
                <w:szCs w:val="28"/>
              </w:rPr>
            </w:pPr>
            <w:r w:rsidRPr="00703D87">
              <w:rPr>
                <w:rFonts w:ascii="Times New Roman" w:hAnsi="Times New Roman" w:cs="Times New Roman"/>
                <w:sz w:val="28"/>
                <w:szCs w:val="28"/>
              </w:rPr>
              <w:t>16.00-16.20</w:t>
            </w:r>
          </w:p>
        </w:tc>
      </w:tr>
      <w:tr w:rsidR="00131852" w:rsidRPr="00432E8F" w:rsidTr="00EA3F03">
        <w:tc>
          <w:tcPr>
            <w:tcW w:w="3402" w:type="dxa"/>
          </w:tcPr>
          <w:p w:rsidR="00131852" w:rsidRPr="00131852" w:rsidRDefault="00131852">
            <w:pPr>
              <w:rPr>
                <w:sz w:val="28"/>
                <w:szCs w:val="28"/>
              </w:rPr>
            </w:pPr>
            <w:r w:rsidRPr="00131852">
              <w:rPr>
                <w:rFonts w:ascii="Times New Roman" w:hAnsi="Times New Roman" w:cs="Times New Roman"/>
                <w:sz w:val="28"/>
                <w:szCs w:val="28"/>
              </w:rPr>
              <w:t>Подготовка к прогулке, прогулка. Уход детей домой.</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16.20-17.</w:t>
            </w:r>
            <w:r>
              <w:rPr>
                <w:rFonts w:ascii="Times New Roman" w:hAnsi="Times New Roman" w:cs="Times New Roman"/>
                <w:color w:val="000000" w:themeColor="text1"/>
                <w:sz w:val="28"/>
                <w:szCs w:val="28"/>
              </w:rPr>
              <w:t>30</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16.30-17.</w:t>
            </w:r>
            <w:r>
              <w:rPr>
                <w:rFonts w:ascii="Times New Roman" w:hAnsi="Times New Roman" w:cs="Times New Roman"/>
                <w:color w:val="000000" w:themeColor="text1"/>
                <w:sz w:val="28"/>
                <w:szCs w:val="28"/>
              </w:rPr>
              <w:t>30</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16.30-17.</w:t>
            </w:r>
            <w:r>
              <w:rPr>
                <w:rFonts w:ascii="Times New Roman" w:hAnsi="Times New Roman" w:cs="Times New Roman"/>
                <w:color w:val="000000" w:themeColor="text1"/>
                <w:sz w:val="28"/>
                <w:szCs w:val="28"/>
              </w:rPr>
              <w:t>30</w:t>
            </w:r>
          </w:p>
        </w:tc>
        <w:tc>
          <w:tcPr>
            <w:tcW w:w="1701" w:type="dxa"/>
          </w:tcPr>
          <w:p w:rsidR="00131852" w:rsidRPr="00703D87" w:rsidRDefault="00131852" w:rsidP="00687436">
            <w:pPr>
              <w:jc w:val="center"/>
              <w:rPr>
                <w:rFonts w:ascii="Times New Roman" w:hAnsi="Times New Roman" w:cs="Times New Roman"/>
                <w:color w:val="000000" w:themeColor="text1"/>
                <w:sz w:val="28"/>
                <w:szCs w:val="28"/>
              </w:rPr>
            </w:pPr>
            <w:r w:rsidRPr="00703D87">
              <w:rPr>
                <w:rFonts w:ascii="Times New Roman" w:hAnsi="Times New Roman" w:cs="Times New Roman"/>
                <w:color w:val="000000" w:themeColor="text1"/>
                <w:sz w:val="28"/>
                <w:szCs w:val="28"/>
              </w:rPr>
              <w:t>16.20-17.</w:t>
            </w:r>
            <w:r>
              <w:rPr>
                <w:rFonts w:ascii="Times New Roman" w:hAnsi="Times New Roman" w:cs="Times New Roman"/>
                <w:color w:val="000000" w:themeColor="text1"/>
                <w:sz w:val="28"/>
                <w:szCs w:val="28"/>
              </w:rPr>
              <w:t>30</w:t>
            </w:r>
          </w:p>
        </w:tc>
      </w:tr>
    </w:tbl>
    <w:p w:rsidR="003B4094" w:rsidRPr="0061126F" w:rsidRDefault="003B4094" w:rsidP="003B4094">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3B4094" w:rsidRPr="00B86366" w:rsidRDefault="003B4094" w:rsidP="00AF3B5A">
      <w:pPr>
        <w:spacing w:after="120"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3B4094" w:rsidRPr="00B86366" w:rsidRDefault="003B4094" w:rsidP="00AF3B5A">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A8576D" w:rsidRDefault="003B4094" w:rsidP="00A8576D">
      <w:pPr>
        <w:spacing w:after="12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w:t>
      </w:r>
      <w:r w:rsidR="00C56123">
        <w:rPr>
          <w:rFonts w:ascii="Times New Roman" w:eastAsia="Times New Roman" w:hAnsi="Times New Roman" w:cs="Times New Roman"/>
          <w:color w:val="000000"/>
          <w:sz w:val="28"/>
          <w:szCs w:val="28"/>
          <w:lang w:eastAsia="ru-RU"/>
        </w:rPr>
        <w:t xml:space="preserve">чреждения (сетка </w:t>
      </w:r>
      <w:r w:rsidRPr="00B86366">
        <w:rPr>
          <w:rFonts w:ascii="Times New Roman" w:eastAsia="Times New Roman" w:hAnsi="Times New Roman" w:cs="Times New Roman"/>
          <w:color w:val="000000"/>
          <w:sz w:val="28"/>
          <w:szCs w:val="28"/>
          <w:lang w:eastAsia="ru-RU"/>
        </w:rPr>
        <w:t>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 xml:space="preserve">ветствии с </w:t>
      </w:r>
      <w:proofErr w:type="spellStart"/>
      <w:r>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w:t>
      </w:r>
      <w:r w:rsidR="00FB1F0A" w:rsidRPr="008F5CA3">
        <w:rPr>
          <w:rFonts w:ascii="Times New Roman" w:eastAsia="Times New Roman" w:hAnsi="Times New Roman" w:cs="Times New Roman"/>
          <w:bCs/>
          <w:sz w:val="28"/>
          <w:szCs w:val="28"/>
          <w:lang w:eastAsia="ru-RU"/>
        </w:rPr>
        <w:t>1.2.3685−21</w:t>
      </w:r>
      <w:r>
        <w:rPr>
          <w:rFonts w:ascii="Times New Roman" w:eastAsia="Times New Roman" w:hAnsi="Times New Roman" w:cs="Times New Roman"/>
          <w:color w:val="000000"/>
          <w:sz w:val="28"/>
          <w:szCs w:val="28"/>
          <w:lang w:eastAsia="ru-RU"/>
        </w:rPr>
        <w:t>.</w:t>
      </w:r>
    </w:p>
    <w:p w:rsidR="00A8576D" w:rsidRPr="00A8576D" w:rsidRDefault="00A8576D" w:rsidP="00A8576D">
      <w:pPr>
        <w:jc w:val="center"/>
        <w:rPr>
          <w:rFonts w:ascii="Times New Roman" w:hAnsi="Times New Roman" w:cs="Times New Roman"/>
          <w:b/>
          <w:sz w:val="28"/>
          <w:szCs w:val="28"/>
        </w:rPr>
      </w:pPr>
      <w:r w:rsidRPr="00A8576D">
        <w:rPr>
          <w:rFonts w:ascii="Times New Roman" w:hAnsi="Times New Roman" w:cs="Times New Roman"/>
          <w:b/>
          <w:sz w:val="28"/>
          <w:szCs w:val="28"/>
        </w:rPr>
        <w:t>«Особенности реализации программы с применением цифровых ресурсов и дистанционных образовательных технологий»</w:t>
      </w:r>
    </w:p>
    <w:p w:rsidR="00A8576D" w:rsidRPr="003927C4" w:rsidRDefault="003927C4" w:rsidP="003927C4">
      <w:pPr>
        <w:spacing w:line="240" w:lineRule="auto"/>
        <w:ind w:firstLine="708"/>
        <w:jc w:val="both"/>
        <w:rPr>
          <w:rFonts w:ascii="Times New Roman" w:hAnsi="Times New Roman" w:cs="Times New Roman"/>
          <w:sz w:val="28"/>
          <w:szCs w:val="28"/>
        </w:rPr>
      </w:pPr>
      <w:r w:rsidRPr="003927C4">
        <w:rPr>
          <w:rFonts w:ascii="Times New Roman" w:hAnsi="Times New Roman" w:cs="Times New Roman"/>
          <w:sz w:val="28"/>
          <w:szCs w:val="28"/>
        </w:rPr>
        <w:t xml:space="preserve">В дошкольной образовательной организации создаются условия для функционирования электронной информационно-образовательной среды, включающей в себя цифровые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их нахождения. Реализация образовательной программы с применением цифровых ресурсов и ДОТ обеспечивает право воспитанников на получение образования в объеме, установленном ФГОС </w:t>
      </w:r>
      <w:proofErr w:type="gramStart"/>
      <w:r w:rsidRPr="003927C4">
        <w:rPr>
          <w:rFonts w:ascii="Times New Roman" w:hAnsi="Times New Roman" w:cs="Times New Roman"/>
          <w:sz w:val="28"/>
          <w:szCs w:val="28"/>
        </w:rPr>
        <w:t>ДО</w:t>
      </w:r>
      <w:proofErr w:type="gramEnd"/>
      <w:r w:rsidRPr="003927C4">
        <w:rPr>
          <w:rFonts w:ascii="Times New Roman" w:hAnsi="Times New Roman" w:cs="Times New Roman"/>
          <w:sz w:val="28"/>
          <w:szCs w:val="28"/>
        </w:rPr>
        <w:t xml:space="preserve"> с максимальной учебной нагрузкой, соответствующей требованиям </w:t>
      </w:r>
      <w:proofErr w:type="spellStart"/>
      <w:r w:rsidRPr="003927C4">
        <w:rPr>
          <w:rFonts w:ascii="Times New Roman" w:hAnsi="Times New Roman" w:cs="Times New Roman"/>
          <w:sz w:val="28"/>
          <w:szCs w:val="28"/>
        </w:rPr>
        <w:t>СанПиН</w:t>
      </w:r>
      <w:proofErr w:type="spellEnd"/>
      <w:r w:rsidRPr="003927C4">
        <w:rPr>
          <w:rFonts w:ascii="Times New Roman" w:hAnsi="Times New Roman" w:cs="Times New Roman"/>
          <w:sz w:val="28"/>
          <w:szCs w:val="28"/>
        </w:rPr>
        <w:t xml:space="preserve"> 2.4.1.3049-13  и </w:t>
      </w:r>
      <w:proofErr w:type="spellStart"/>
      <w:r w:rsidRPr="003927C4">
        <w:rPr>
          <w:rFonts w:ascii="Times New Roman" w:hAnsi="Times New Roman" w:cs="Times New Roman"/>
          <w:sz w:val="28"/>
          <w:szCs w:val="28"/>
        </w:rPr>
        <w:t>СанПиН</w:t>
      </w:r>
      <w:proofErr w:type="spellEnd"/>
      <w:r w:rsidRPr="003927C4">
        <w:rPr>
          <w:rFonts w:ascii="Times New Roman" w:hAnsi="Times New Roman" w:cs="Times New Roman"/>
          <w:sz w:val="28"/>
          <w:szCs w:val="28"/>
        </w:rPr>
        <w:t xml:space="preserve"> 2.2.2.542-96.</w:t>
      </w:r>
    </w:p>
    <w:p w:rsidR="003B4094" w:rsidRDefault="003B4094" w:rsidP="003927C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w:t>
      </w:r>
      <w:r w:rsidR="00B75EB9">
        <w:rPr>
          <w:rFonts w:ascii="Times New Roman" w:eastAsia="Times New Roman" w:hAnsi="Times New Roman" w:cs="Times New Roman"/>
          <w:b/>
          <w:bCs/>
          <w:color w:val="000000"/>
          <w:sz w:val="28"/>
          <w:szCs w:val="28"/>
          <w:lang w:eastAsia="ru-RU"/>
        </w:rPr>
        <w:t>ормы организации организованной</w:t>
      </w:r>
      <w:r w:rsidRPr="00B86366">
        <w:rPr>
          <w:rFonts w:ascii="Times New Roman" w:eastAsia="Times New Roman" w:hAnsi="Times New Roman" w:cs="Times New Roman"/>
          <w:b/>
          <w:bCs/>
          <w:color w:val="000000"/>
          <w:sz w:val="28"/>
          <w:szCs w:val="28"/>
          <w:lang w:eastAsia="ru-RU"/>
        </w:rPr>
        <w:t xml:space="preserve"> образовательной деятельности детей</w:t>
      </w:r>
    </w:p>
    <w:tbl>
      <w:tblPr>
        <w:tblStyle w:val="a4"/>
        <w:tblW w:w="10065" w:type="dxa"/>
        <w:tblInd w:w="-318" w:type="dxa"/>
        <w:tblLayout w:type="fixed"/>
        <w:tblLook w:val="04A0"/>
      </w:tblPr>
      <w:tblGrid>
        <w:gridCol w:w="3970"/>
        <w:gridCol w:w="3260"/>
        <w:gridCol w:w="2835"/>
      </w:tblGrid>
      <w:tr w:rsidR="003B4094" w:rsidRPr="0040412F" w:rsidTr="00D96663">
        <w:tc>
          <w:tcPr>
            <w:tcW w:w="3970" w:type="dxa"/>
          </w:tcPr>
          <w:p w:rsidR="003B4094" w:rsidRPr="0040412F" w:rsidRDefault="003B4094" w:rsidP="00287F68">
            <w:pPr>
              <w:pStyle w:val="Default"/>
              <w:jc w:val="center"/>
              <w:rPr>
                <w:b/>
                <w:sz w:val="28"/>
                <w:szCs w:val="28"/>
              </w:rPr>
            </w:pPr>
            <w:r w:rsidRPr="0040412F">
              <w:rPr>
                <w:b/>
                <w:sz w:val="28"/>
                <w:szCs w:val="28"/>
              </w:rPr>
              <w:t>Совместная деятельность</w:t>
            </w:r>
          </w:p>
          <w:p w:rsidR="003B4094" w:rsidRPr="0040412F" w:rsidRDefault="003B4094" w:rsidP="00287F68">
            <w:pPr>
              <w:pStyle w:val="Default"/>
              <w:jc w:val="center"/>
              <w:rPr>
                <w:b/>
                <w:sz w:val="28"/>
                <w:szCs w:val="28"/>
              </w:rPr>
            </w:pPr>
            <w:r w:rsidRPr="0040412F">
              <w:rPr>
                <w:b/>
                <w:sz w:val="28"/>
                <w:szCs w:val="28"/>
              </w:rPr>
              <w:lastRenderedPageBreak/>
              <w:t>взрослого и детей</w:t>
            </w:r>
          </w:p>
        </w:tc>
        <w:tc>
          <w:tcPr>
            <w:tcW w:w="3260" w:type="dxa"/>
          </w:tcPr>
          <w:p w:rsidR="003B4094" w:rsidRPr="0040412F" w:rsidRDefault="003B4094" w:rsidP="00287F68">
            <w:pPr>
              <w:pStyle w:val="Default"/>
              <w:jc w:val="center"/>
              <w:rPr>
                <w:b/>
                <w:sz w:val="28"/>
                <w:szCs w:val="28"/>
              </w:rPr>
            </w:pPr>
            <w:r w:rsidRPr="0040412F">
              <w:rPr>
                <w:b/>
                <w:sz w:val="28"/>
                <w:szCs w:val="28"/>
              </w:rPr>
              <w:lastRenderedPageBreak/>
              <w:t xml:space="preserve">Самостоятельная </w:t>
            </w:r>
            <w:r w:rsidRPr="0040412F">
              <w:rPr>
                <w:b/>
                <w:sz w:val="28"/>
                <w:szCs w:val="28"/>
              </w:rPr>
              <w:lastRenderedPageBreak/>
              <w:t>деятельность</w:t>
            </w:r>
          </w:p>
          <w:p w:rsidR="003B4094" w:rsidRPr="0040412F" w:rsidRDefault="003B4094" w:rsidP="00287F68">
            <w:pPr>
              <w:pStyle w:val="Default"/>
              <w:jc w:val="center"/>
              <w:rPr>
                <w:b/>
                <w:sz w:val="28"/>
                <w:szCs w:val="28"/>
              </w:rPr>
            </w:pPr>
            <w:r w:rsidRPr="0040412F">
              <w:rPr>
                <w:b/>
                <w:sz w:val="28"/>
                <w:szCs w:val="28"/>
              </w:rPr>
              <w:t>детей</w:t>
            </w:r>
          </w:p>
        </w:tc>
        <w:tc>
          <w:tcPr>
            <w:tcW w:w="2835" w:type="dxa"/>
          </w:tcPr>
          <w:p w:rsidR="003B4094" w:rsidRPr="0040412F" w:rsidRDefault="003B4094" w:rsidP="00287F68">
            <w:pPr>
              <w:pStyle w:val="Default"/>
              <w:jc w:val="center"/>
              <w:rPr>
                <w:b/>
                <w:sz w:val="28"/>
                <w:szCs w:val="28"/>
              </w:rPr>
            </w:pPr>
            <w:r w:rsidRPr="0040412F">
              <w:rPr>
                <w:b/>
                <w:sz w:val="28"/>
                <w:szCs w:val="28"/>
              </w:rPr>
              <w:lastRenderedPageBreak/>
              <w:t>Взаимодействие</w:t>
            </w:r>
          </w:p>
          <w:p w:rsidR="003B4094" w:rsidRPr="0040412F" w:rsidRDefault="003B4094" w:rsidP="00287F68">
            <w:pPr>
              <w:pStyle w:val="Default"/>
              <w:jc w:val="center"/>
              <w:rPr>
                <w:b/>
                <w:sz w:val="28"/>
                <w:szCs w:val="28"/>
              </w:rPr>
            </w:pPr>
            <w:r w:rsidRPr="0040412F">
              <w:rPr>
                <w:b/>
                <w:sz w:val="28"/>
                <w:szCs w:val="28"/>
              </w:rPr>
              <w:lastRenderedPageBreak/>
              <w:t>с семьями</w:t>
            </w:r>
          </w:p>
        </w:tc>
      </w:tr>
      <w:tr w:rsidR="003B4094" w:rsidRPr="0040412F" w:rsidTr="00D96663">
        <w:tc>
          <w:tcPr>
            <w:tcW w:w="3970" w:type="dxa"/>
          </w:tcPr>
          <w:p w:rsidR="003B4094" w:rsidRPr="0040412F" w:rsidRDefault="003B4094" w:rsidP="00287F68">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3B4094" w:rsidRPr="0040412F" w:rsidRDefault="003B4094" w:rsidP="00287F68">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3B4094" w:rsidRPr="0040412F" w:rsidRDefault="003B4094" w:rsidP="00287F68">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3B4094" w:rsidRPr="0040412F" w:rsidRDefault="003B4094" w:rsidP="00287F68">
            <w:pPr>
              <w:pStyle w:val="Default"/>
              <w:rPr>
                <w:sz w:val="28"/>
                <w:szCs w:val="28"/>
              </w:rPr>
            </w:pPr>
            <w:r w:rsidRPr="0040412F">
              <w:rPr>
                <w:rFonts w:ascii="Wingdings" w:hAnsi="Wingdings" w:cs="Wingdings"/>
                <w:sz w:val="28"/>
                <w:szCs w:val="28"/>
              </w:rPr>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835" w:type="dxa"/>
          </w:tcPr>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Диагностирование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3B4094" w:rsidRPr="0040412F" w:rsidRDefault="003B4094" w:rsidP="00D96663">
            <w:pPr>
              <w:pStyle w:val="Default"/>
              <w:tabs>
                <w:tab w:val="left" w:pos="176"/>
              </w:tabs>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3B4094" w:rsidRDefault="003B4094" w:rsidP="00E30759">
      <w:pPr>
        <w:spacing w:after="0"/>
        <w:ind w:firstLine="708"/>
        <w:jc w:val="both"/>
        <w:rPr>
          <w:rFonts w:ascii="Times New Roman" w:hAnsi="Times New Roman" w:cs="Times New Roman"/>
          <w:sz w:val="28"/>
          <w:szCs w:val="28"/>
        </w:rPr>
      </w:pPr>
    </w:p>
    <w:p w:rsidR="00791A6E" w:rsidRDefault="003B4094" w:rsidP="00081B98">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w:t>
      </w:r>
      <w:r w:rsidR="00AF3B5A">
        <w:rPr>
          <w:rFonts w:ascii="Times New Roman" w:eastAsia="Times New Roman" w:hAnsi="Times New Roman" w:cs="Times New Roman"/>
          <w:color w:val="000000"/>
          <w:sz w:val="28"/>
          <w:szCs w:val="28"/>
          <w:lang w:eastAsia="ru-RU"/>
        </w:rPr>
        <w:t>тельной нагрузки организован</w:t>
      </w:r>
      <w:r w:rsidRPr="00B86366">
        <w:rPr>
          <w:rFonts w:ascii="Times New Roman" w:eastAsia="Times New Roman" w:hAnsi="Times New Roman" w:cs="Times New Roman"/>
          <w:color w:val="000000"/>
          <w:sz w:val="28"/>
          <w:szCs w:val="28"/>
          <w:lang w:eastAsia="ru-RU"/>
        </w:rPr>
        <w:t>ной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w:t>
      </w:r>
      <w:r w:rsidRPr="00B86366">
        <w:rPr>
          <w:rFonts w:ascii="Times New Roman" w:eastAsia="Times New Roman" w:hAnsi="Times New Roman" w:cs="Times New Roman"/>
          <w:color w:val="000000"/>
          <w:sz w:val="28"/>
          <w:szCs w:val="28"/>
          <w:lang w:eastAsia="ru-RU"/>
        </w:rPr>
        <w:lastRenderedPageBreak/>
        <w:t>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w:t>
      </w:r>
      <w:r w:rsidR="00C911EF" w:rsidRPr="008F5CA3">
        <w:rPr>
          <w:rFonts w:ascii="Times New Roman" w:eastAsia="Times New Roman" w:hAnsi="Times New Roman" w:cs="Times New Roman"/>
          <w:bCs/>
          <w:sz w:val="28"/>
          <w:szCs w:val="28"/>
          <w:lang w:eastAsia="ru-RU"/>
        </w:rPr>
        <w:t>1.2.3685−21</w:t>
      </w:r>
      <w:r w:rsidRPr="00B86366">
        <w:rPr>
          <w:rFonts w:ascii="Times New Roman" w:eastAsia="Times New Roman" w:hAnsi="Times New Roman" w:cs="Times New Roman"/>
          <w:color w:val="000000"/>
          <w:sz w:val="28"/>
          <w:szCs w:val="28"/>
          <w:lang w:eastAsia="ru-RU"/>
        </w:rPr>
        <w:t xml:space="preserve">. Максимально </w:t>
      </w:r>
      <w:proofErr w:type="gramStart"/>
      <w:r w:rsidRPr="00B86366">
        <w:rPr>
          <w:rFonts w:ascii="Times New Roman" w:eastAsia="Times New Roman" w:hAnsi="Times New Roman" w:cs="Times New Roman"/>
          <w:color w:val="000000"/>
          <w:sz w:val="28"/>
          <w:szCs w:val="28"/>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sidR="00AF3B5A">
        <w:rPr>
          <w:rFonts w:ascii="Times New Roman" w:eastAsia="Times New Roman" w:hAnsi="Times New Roman" w:cs="Times New Roman"/>
          <w:color w:val="000000"/>
          <w:sz w:val="28"/>
          <w:szCs w:val="28"/>
          <w:lang w:eastAsia="ru-RU"/>
        </w:rPr>
        <w:t>организован</w:t>
      </w:r>
      <w:r w:rsidR="00AF3B5A" w:rsidRPr="00B86366">
        <w:rPr>
          <w:rFonts w:ascii="Times New Roman" w:eastAsia="Times New Roman" w:hAnsi="Times New Roman" w:cs="Times New Roman"/>
          <w:color w:val="000000"/>
          <w:sz w:val="28"/>
          <w:szCs w:val="28"/>
          <w:lang w:eastAsia="ru-RU"/>
        </w:rPr>
        <w:t xml:space="preserve">ной </w:t>
      </w:r>
      <w:r w:rsidRPr="00B86366">
        <w:rPr>
          <w:rFonts w:ascii="Times New Roman" w:eastAsia="Times New Roman" w:hAnsi="Times New Roman" w:cs="Times New Roman"/>
          <w:color w:val="000000"/>
          <w:sz w:val="28"/>
          <w:szCs w:val="28"/>
          <w:lang w:eastAsia="ru-RU"/>
        </w:rPr>
        <w:t>образовательной деятельности регламентируются</w:t>
      </w:r>
      <w:proofErr w:type="gramEnd"/>
      <w:r w:rsidRPr="00B86366">
        <w:rPr>
          <w:rFonts w:ascii="Times New Roman" w:eastAsia="Times New Roman" w:hAnsi="Times New Roman" w:cs="Times New Roman"/>
          <w:color w:val="000000"/>
          <w:sz w:val="28"/>
          <w:szCs w:val="28"/>
          <w:lang w:eastAsia="ru-RU"/>
        </w:rPr>
        <w:t xml:space="preserve">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w:t>
      </w:r>
      <w:r w:rsidR="00C911EF" w:rsidRPr="008F5CA3">
        <w:rPr>
          <w:rFonts w:ascii="Times New Roman" w:eastAsia="Times New Roman" w:hAnsi="Times New Roman" w:cs="Times New Roman"/>
          <w:bCs/>
          <w:sz w:val="28"/>
          <w:szCs w:val="28"/>
          <w:lang w:eastAsia="ru-RU"/>
        </w:rPr>
        <w:t>1.2.3685−21</w:t>
      </w:r>
      <w:r w:rsidRPr="00B86366">
        <w:rPr>
          <w:rFonts w:ascii="Times New Roman" w:eastAsia="Times New Roman" w:hAnsi="Times New Roman" w:cs="Times New Roman"/>
          <w:color w:val="000000"/>
          <w:sz w:val="28"/>
          <w:szCs w:val="28"/>
          <w:lang w:eastAsia="ru-RU"/>
        </w:rPr>
        <w:t>.</w:t>
      </w:r>
    </w:p>
    <w:p w:rsidR="00791A6E" w:rsidRDefault="00791A6E" w:rsidP="00960CC8">
      <w:pPr>
        <w:spacing w:after="120" w:line="240" w:lineRule="auto"/>
        <w:ind w:firstLine="708"/>
        <w:jc w:val="both"/>
        <w:rPr>
          <w:rFonts w:ascii="Times New Roman" w:hAnsi="Times New Roman" w:cs="Times New Roman"/>
          <w:sz w:val="28"/>
          <w:szCs w:val="28"/>
        </w:rPr>
      </w:pPr>
      <w:proofErr w:type="gramStart"/>
      <w:r w:rsidRPr="00AD7BD1">
        <w:rPr>
          <w:rFonts w:ascii="Times New Roman" w:hAnsi="Times New Roman" w:cs="Times New Roman"/>
          <w:sz w:val="28"/>
          <w:szCs w:val="28"/>
        </w:rPr>
        <w:t>Продолжительность непрерывной организованной образовательной деятельности для детей от 2 до 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AD7BD1">
        <w:rPr>
          <w:rFonts w:ascii="Times New Roman" w:hAnsi="Times New Roman" w:cs="Times New Roman"/>
          <w:sz w:val="28"/>
          <w:szCs w:val="28"/>
        </w:rPr>
        <w:t xml:space="preserve">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w:t>
      </w:r>
      <w:r>
        <w:rPr>
          <w:rFonts w:ascii="Times New Roman" w:hAnsi="Times New Roman" w:cs="Times New Roman"/>
          <w:sz w:val="28"/>
          <w:szCs w:val="28"/>
        </w:rPr>
        <w:t xml:space="preserve">в старшей и подготовительной – </w:t>
      </w:r>
      <w:r w:rsidRPr="00AD7BD1">
        <w:rPr>
          <w:rFonts w:ascii="Times New Roman" w:hAnsi="Times New Roman" w:cs="Times New Roman"/>
          <w:sz w:val="28"/>
          <w:szCs w:val="28"/>
        </w:rPr>
        <w:t>5</w:t>
      </w:r>
      <w:r>
        <w:rPr>
          <w:rFonts w:ascii="Times New Roman" w:hAnsi="Times New Roman" w:cs="Times New Roman"/>
          <w:sz w:val="28"/>
          <w:szCs w:val="28"/>
        </w:rPr>
        <w:t>0</w:t>
      </w:r>
      <w:r w:rsidRPr="00AD7BD1">
        <w:rPr>
          <w:rFonts w:ascii="Times New Roman" w:hAnsi="Times New Roman" w:cs="Times New Roman"/>
          <w:sz w:val="28"/>
          <w:szCs w:val="28"/>
        </w:rPr>
        <w:t xml:space="preserve">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60CC8" w:rsidRDefault="00960CC8" w:rsidP="00960CC8">
      <w:pPr>
        <w:spacing w:after="120" w:line="240" w:lineRule="auto"/>
        <w:ind w:firstLine="709"/>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w:t>
      </w:r>
      <w:r w:rsidRPr="00B67366">
        <w:rPr>
          <w:rFonts w:ascii="Times New Roman" w:eastAsia="Times New Roman" w:hAnsi="Times New Roman" w:cs="Times New Roman"/>
          <w:color w:val="000000" w:themeColor="text1"/>
          <w:sz w:val="28"/>
          <w:szCs w:val="28"/>
          <w:lang w:eastAsia="ru-RU"/>
        </w:rPr>
        <w:t>образовательный</w:t>
      </w:r>
      <w:r w:rsidRPr="000615E4">
        <w:rPr>
          <w:rFonts w:ascii="Times New Roman" w:hAnsi="Times New Roman" w:cs="Times New Roman"/>
          <w:sz w:val="28"/>
          <w:szCs w:val="28"/>
        </w:rPr>
        <w:t xml:space="preserve"> план. Занятия на </w:t>
      </w:r>
      <w:proofErr w:type="spellStart"/>
      <w:r w:rsidRPr="000615E4">
        <w:rPr>
          <w:rFonts w:ascii="Times New Roman" w:hAnsi="Times New Roman" w:cs="Times New Roman"/>
          <w:sz w:val="28"/>
          <w:szCs w:val="28"/>
        </w:rPr>
        <w:t>логопункте</w:t>
      </w:r>
      <w:proofErr w:type="spellEnd"/>
      <w:r w:rsidRPr="000615E4">
        <w:rPr>
          <w:rFonts w:ascii="Times New Roman" w:hAnsi="Times New Roman" w:cs="Times New Roman"/>
          <w:sz w:val="28"/>
          <w:szCs w:val="28"/>
        </w:rPr>
        <w:t xml:space="preserve">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0615E4">
        <w:rPr>
          <w:rFonts w:ascii="Times New Roman" w:hAnsi="Times New Roman" w:cs="Times New Roman"/>
          <w:sz w:val="28"/>
          <w:szCs w:val="28"/>
        </w:rPr>
        <w:t>логопункт</w:t>
      </w:r>
      <w:proofErr w:type="spellEnd"/>
      <w:r w:rsidRPr="000615E4">
        <w:rPr>
          <w:rFonts w:ascii="Times New Roman" w:hAnsi="Times New Roman" w:cs="Times New Roman"/>
          <w:sz w:val="28"/>
          <w:szCs w:val="28"/>
        </w:rPr>
        <w:t xml:space="preserve">). Такая вариативность обеспечивает исключение превышения предельно допустимой нормы нагрузки на ребёнка.  </w:t>
      </w:r>
    </w:p>
    <w:p w:rsidR="00081B98" w:rsidRDefault="00081B98" w:rsidP="00960CC8">
      <w:pPr>
        <w:shd w:val="clear" w:color="auto" w:fill="FFFFFF"/>
        <w:spacing w:after="12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w:t>
      </w:r>
      <w:r w:rsidR="00960CC8">
        <w:rPr>
          <w:rFonts w:ascii="Times New Roman" w:eastAsia="Times New Roman" w:hAnsi="Times New Roman" w:cs="Times New Roman"/>
          <w:sz w:val="28"/>
          <w:szCs w:val="28"/>
          <w:lang w:eastAsia="ru-RU"/>
        </w:rPr>
        <w:t xml:space="preserve"> нагрузка (организованная</w:t>
      </w:r>
      <w:r w:rsidRPr="00790501">
        <w:rPr>
          <w:rFonts w:ascii="Times New Roman" w:eastAsia="Times New Roman" w:hAnsi="Times New Roman" w:cs="Times New Roman"/>
          <w:sz w:val="28"/>
          <w:szCs w:val="28"/>
          <w:lang w:eastAsia="ru-RU"/>
        </w:rPr>
        <w:t xml:space="preserve"> образовательная деятельность) инвариантной и вариативной частей плана по всем направлениям развития составляет:</w:t>
      </w:r>
    </w:p>
    <w:p w:rsidR="00081B98" w:rsidRPr="00790501" w:rsidRDefault="00081B98" w:rsidP="00081B98">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 младшей группе                   </w:t>
      </w:r>
      <w:r w:rsidR="006321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10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10)</w:t>
      </w:r>
    </w:p>
    <w:p w:rsidR="00081B98" w:rsidRPr="00790501" w:rsidRDefault="00081B98" w:rsidP="00081B98">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w:t>
      </w:r>
      <w:r w:rsidR="00664E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младшей группе                     – 10 + 1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11</w:t>
      </w:r>
      <w:r w:rsidRPr="00790501">
        <w:rPr>
          <w:rFonts w:ascii="Times New Roman" w:eastAsia="Times New Roman" w:hAnsi="Times New Roman" w:cs="Times New Roman"/>
          <w:sz w:val="28"/>
          <w:szCs w:val="28"/>
          <w:lang w:eastAsia="ru-RU"/>
        </w:rPr>
        <w:t>)</w:t>
      </w:r>
    </w:p>
    <w:p w:rsidR="00081B98" w:rsidRPr="00790501" w:rsidRDefault="00081B98" w:rsidP="00081B98">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средней группе                           – 10 + 1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 12</w:t>
      </w:r>
      <w:r w:rsidRPr="00790501">
        <w:rPr>
          <w:rFonts w:ascii="Times New Roman" w:eastAsia="Times New Roman" w:hAnsi="Times New Roman" w:cs="Times New Roman"/>
          <w:sz w:val="28"/>
          <w:szCs w:val="28"/>
          <w:lang w:eastAsia="ru-RU"/>
        </w:rPr>
        <w:t xml:space="preserve">) </w:t>
      </w:r>
    </w:p>
    <w:p w:rsidR="00081B98" w:rsidRPr="00664E77" w:rsidRDefault="00081B98" w:rsidP="00664E77">
      <w:pPr>
        <w:shd w:val="clear" w:color="auto" w:fill="FFFFFF"/>
        <w:spacing w:after="0"/>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 xml:space="preserve">в старшей группе </w:t>
      </w:r>
      <w:r>
        <w:rPr>
          <w:rFonts w:ascii="Times New Roman" w:eastAsia="Times New Roman" w:hAnsi="Times New Roman" w:cs="Times New Roman"/>
          <w:sz w:val="28"/>
          <w:szCs w:val="28"/>
          <w:lang w:eastAsia="ru-RU"/>
        </w:rPr>
        <w:t xml:space="preserve"> </w:t>
      </w:r>
      <w:r w:rsidR="00960CC8">
        <w:rPr>
          <w:rFonts w:ascii="Times New Roman" w:eastAsia="Times New Roman" w:hAnsi="Times New Roman" w:cs="Times New Roman"/>
          <w:sz w:val="28"/>
          <w:szCs w:val="28"/>
          <w:lang w:eastAsia="ru-RU"/>
        </w:rPr>
        <w:t xml:space="preserve">                        – 12 + 2</w:t>
      </w:r>
      <w:r>
        <w:rPr>
          <w:rFonts w:ascii="Times New Roman" w:eastAsia="Times New Roman" w:hAnsi="Times New Roman" w:cs="Times New Roman"/>
          <w:sz w:val="28"/>
          <w:szCs w:val="28"/>
          <w:lang w:eastAsia="ru-RU"/>
        </w:rPr>
        <w:t xml:space="preserve"> </w:t>
      </w:r>
      <w:r w:rsidRPr="00790501">
        <w:rPr>
          <w:rFonts w:ascii="Times New Roman" w:eastAsia="Times New Roman" w:hAnsi="Times New Roman" w:cs="Times New Roman"/>
          <w:sz w:val="28"/>
          <w:szCs w:val="28"/>
          <w:lang w:eastAsia="ru-RU"/>
        </w:rPr>
        <w:t>(</w:t>
      </w:r>
      <w:proofErr w:type="spellStart"/>
      <w:r w:rsidRPr="00790501">
        <w:rPr>
          <w:rFonts w:ascii="Times New Roman" w:eastAsia="Times New Roman" w:hAnsi="Times New Roman" w:cs="Times New Roman"/>
          <w:sz w:val="28"/>
          <w:szCs w:val="28"/>
          <w:lang w:eastAsia="ru-RU"/>
        </w:rPr>
        <w:t>СанПиН</w:t>
      </w:r>
      <w:proofErr w:type="spellEnd"/>
      <w:r w:rsidRPr="00790501">
        <w:rPr>
          <w:rFonts w:ascii="Times New Roman" w:eastAsia="Times New Roman" w:hAnsi="Times New Roman" w:cs="Times New Roman"/>
          <w:sz w:val="28"/>
          <w:szCs w:val="28"/>
          <w:lang w:eastAsia="ru-RU"/>
        </w:rPr>
        <w:t xml:space="preserve"> – 15) </w:t>
      </w:r>
    </w:p>
    <w:p w:rsidR="003B4094" w:rsidRDefault="00AF3B5A" w:rsidP="00F07C3B">
      <w:pPr>
        <w:spacing w:before="100" w:beforeAutospacing="1"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План организованной</w:t>
      </w:r>
      <w:r w:rsidR="003B4094" w:rsidRPr="00D374FC">
        <w:rPr>
          <w:rFonts w:ascii="Times New Roman" w:hAnsi="Times New Roman" w:cs="Times New Roman"/>
          <w:b/>
          <w:bCs/>
          <w:color w:val="000000" w:themeColor="text1"/>
          <w:sz w:val="28"/>
          <w:szCs w:val="28"/>
        </w:rPr>
        <w:t xml:space="preserve"> образовательной деятельности</w:t>
      </w:r>
    </w:p>
    <w:tbl>
      <w:tblPr>
        <w:tblStyle w:val="a4"/>
        <w:tblW w:w="0" w:type="auto"/>
        <w:tblInd w:w="-176" w:type="dxa"/>
        <w:tblLook w:val="04A0"/>
      </w:tblPr>
      <w:tblGrid>
        <w:gridCol w:w="4395"/>
        <w:gridCol w:w="1418"/>
        <w:gridCol w:w="1417"/>
        <w:gridCol w:w="1276"/>
        <w:gridCol w:w="1276"/>
      </w:tblGrid>
      <w:tr w:rsidR="00F07C3B" w:rsidRPr="009930B7" w:rsidTr="00D96663">
        <w:tc>
          <w:tcPr>
            <w:tcW w:w="4395"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Возраст (годы)</w:t>
            </w:r>
          </w:p>
        </w:tc>
        <w:tc>
          <w:tcPr>
            <w:tcW w:w="1418"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 – 3 года</w:t>
            </w:r>
          </w:p>
        </w:tc>
        <w:tc>
          <w:tcPr>
            <w:tcW w:w="1417"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 – 4 года</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 – 5 лет</w:t>
            </w:r>
          </w:p>
        </w:tc>
        <w:tc>
          <w:tcPr>
            <w:tcW w:w="1276" w:type="dxa"/>
            <w:vAlign w:val="center"/>
          </w:tcPr>
          <w:p w:rsidR="00F07C3B" w:rsidRPr="009930B7" w:rsidRDefault="00F07C3B" w:rsidP="00426A46">
            <w:pPr>
              <w:spacing w:before="100" w:beforeAutospacing="1" w:after="100" w:afterAutospacing="1"/>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5 – 6 лет</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Длительность условного часа</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(минуты)</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20</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Количество условных часов</w:t>
            </w:r>
          </w:p>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в неделю.</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15</w:t>
            </w:r>
          </w:p>
        </w:tc>
      </w:tr>
      <w:tr w:rsidR="00F07C3B" w:rsidRPr="009930B7" w:rsidTr="00D96663">
        <w:tc>
          <w:tcPr>
            <w:tcW w:w="4395"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общеобразовательного уровня</w:t>
            </w:r>
          </w:p>
        </w:tc>
        <w:tc>
          <w:tcPr>
            <w:tcW w:w="5387" w:type="dxa"/>
            <w:gridSpan w:val="4"/>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Основная часть</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lastRenderedPageBreak/>
              <w:t>Физическое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3</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Познавательное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iCs/>
                <w:sz w:val="28"/>
                <w:szCs w:val="28"/>
                <w:lang w:eastAsia="ru-RU"/>
              </w:rPr>
            </w:pPr>
            <w:r w:rsidRPr="009930B7">
              <w:rPr>
                <w:rFonts w:ascii="Times New Roman" w:eastAsia="Times New Roman" w:hAnsi="Times New Roman" w:cs="Times New Roman"/>
                <w:i/>
                <w:iCs/>
                <w:sz w:val="28"/>
                <w:szCs w:val="28"/>
                <w:lang w:eastAsia="ru-RU"/>
              </w:rPr>
              <w:t xml:space="preserve">Формирование элементарных математических </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представлений</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Формирование</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целостной</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картины</w:t>
            </w:r>
            <w:r w:rsidRPr="009930B7">
              <w:rPr>
                <w:rFonts w:ascii="Times New Roman" w:eastAsia="Times New Roman" w:hAnsi="Times New Roman" w:cs="Times New Roman"/>
                <w:sz w:val="28"/>
                <w:szCs w:val="28"/>
                <w:lang w:eastAsia="ru-RU"/>
              </w:rPr>
              <w:t xml:space="preserve"> </w:t>
            </w:r>
            <w:r w:rsidRPr="009930B7">
              <w:rPr>
                <w:rFonts w:ascii="Times New Roman" w:eastAsia="Times New Roman" w:hAnsi="Times New Roman" w:cs="Times New Roman"/>
                <w:i/>
                <w:iCs/>
                <w:sz w:val="28"/>
                <w:szCs w:val="28"/>
                <w:lang w:eastAsia="ru-RU"/>
              </w:rPr>
              <w:t>мира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 xml:space="preserve">Речевое развитие </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w:t>
            </w:r>
          </w:p>
        </w:tc>
        <w:tc>
          <w:tcPr>
            <w:tcW w:w="1276" w:type="dxa"/>
            <w:vAlign w:val="center"/>
          </w:tcPr>
          <w:p w:rsidR="00F07C3B" w:rsidRPr="009930B7" w:rsidRDefault="00960CC8"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Развитие речи</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A0FB3"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07C3B" w:rsidRPr="00E44D34"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Подготовка к обучению грамоте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276" w:type="dxa"/>
            <w:vAlign w:val="center"/>
          </w:tcPr>
          <w:p w:rsidR="00F07C3B" w:rsidRPr="00E44D34" w:rsidRDefault="00960CC8" w:rsidP="00426A46">
            <w:pPr>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w:t>
            </w:r>
          </w:p>
        </w:tc>
      </w:tr>
      <w:tr w:rsidR="00C911EF" w:rsidRPr="00E44D34" w:rsidTr="007B516B">
        <w:tc>
          <w:tcPr>
            <w:tcW w:w="4395" w:type="dxa"/>
            <w:vAlign w:val="center"/>
          </w:tcPr>
          <w:p w:rsidR="00C911EF" w:rsidRPr="009930B7" w:rsidRDefault="00C911EF" w:rsidP="00426A46">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Чтение художественной литературы</w:t>
            </w:r>
          </w:p>
        </w:tc>
        <w:tc>
          <w:tcPr>
            <w:tcW w:w="5387" w:type="dxa"/>
            <w:gridSpan w:val="4"/>
            <w:vAlign w:val="center"/>
          </w:tcPr>
          <w:p w:rsidR="00C911EF" w:rsidRPr="00FA0FB3" w:rsidRDefault="00FA0FB3" w:rsidP="00FA0FB3">
            <w:pPr>
              <w:spacing w:before="120"/>
              <w:jc w:val="center"/>
              <w:rPr>
                <w:rFonts w:ascii="Times New Roman" w:eastAsia="Times New Roman" w:hAnsi="Times New Roman" w:cs="Times New Roman"/>
                <w:sz w:val="28"/>
                <w:szCs w:val="28"/>
                <w:lang w:eastAsia="ru-RU"/>
              </w:rPr>
            </w:pPr>
            <w:r w:rsidRPr="00FA0FB3">
              <w:rPr>
                <w:rFonts w:ascii="Times New Roman" w:eastAsia="Times New Roman" w:hAnsi="Times New Roman" w:cs="Times New Roman"/>
                <w:color w:val="202020"/>
                <w:sz w:val="28"/>
                <w:szCs w:val="28"/>
                <w:bdr w:val="none" w:sz="0" w:space="0" w:color="auto" w:frame="1"/>
                <w:lang w:eastAsia="ru-RU"/>
              </w:rPr>
              <w:t>Ежедневно</w:t>
            </w:r>
          </w:p>
          <w:p w:rsidR="00C911EF" w:rsidRPr="00E44D34" w:rsidRDefault="00C911EF" w:rsidP="00426A46">
            <w:pPr>
              <w:jc w:val="center"/>
              <w:rPr>
                <w:rFonts w:ascii="Times New Roman" w:eastAsia="Times New Roman" w:hAnsi="Times New Roman" w:cs="Times New Roman"/>
                <w:sz w:val="28"/>
                <w:szCs w:val="28"/>
                <w:highlight w:val="yellow"/>
                <w:lang w:eastAsia="ru-RU"/>
              </w:rPr>
            </w:pP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Художественно эстетическое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4</w:t>
            </w:r>
          </w:p>
        </w:tc>
        <w:tc>
          <w:tcPr>
            <w:tcW w:w="1276" w:type="dxa"/>
            <w:vAlign w:val="center"/>
          </w:tcPr>
          <w:p w:rsidR="00F07C3B" w:rsidRPr="009930B7" w:rsidRDefault="00960CC8"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Рисование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276" w:type="dxa"/>
            <w:vAlign w:val="center"/>
          </w:tcPr>
          <w:p w:rsidR="00F07C3B" w:rsidRPr="009930B7" w:rsidRDefault="00960CC8"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Аппликация</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sz w:val="28"/>
                <w:szCs w:val="28"/>
                <w:lang w:eastAsia="ru-RU"/>
              </w:rPr>
            </w:pPr>
            <w:r w:rsidRPr="009930B7">
              <w:rPr>
                <w:rFonts w:ascii="Times New Roman" w:eastAsia="Times New Roman" w:hAnsi="Times New Roman" w:cs="Times New Roman"/>
                <w:i/>
                <w:iCs/>
                <w:sz w:val="28"/>
                <w:szCs w:val="28"/>
                <w:lang w:eastAsia="ru-RU"/>
              </w:rPr>
              <w:t>Лепка</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1</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0,5</w:t>
            </w:r>
          </w:p>
        </w:tc>
      </w:tr>
      <w:tr w:rsidR="00F07C3B" w:rsidRPr="009930B7" w:rsidTr="00D96663">
        <w:tc>
          <w:tcPr>
            <w:tcW w:w="4395" w:type="dxa"/>
            <w:vAlign w:val="center"/>
          </w:tcPr>
          <w:p w:rsidR="00F07C3B" w:rsidRPr="009930B7" w:rsidRDefault="00F07C3B" w:rsidP="00426A46">
            <w:pPr>
              <w:rPr>
                <w:rFonts w:ascii="Times New Roman" w:eastAsia="Times New Roman" w:hAnsi="Times New Roman" w:cs="Times New Roman"/>
                <w:i/>
                <w:sz w:val="28"/>
                <w:szCs w:val="28"/>
                <w:lang w:eastAsia="ru-RU"/>
              </w:rPr>
            </w:pPr>
            <w:r w:rsidRPr="009930B7">
              <w:rPr>
                <w:rFonts w:ascii="Times New Roman" w:eastAsia="Times New Roman" w:hAnsi="Times New Roman" w:cs="Times New Roman"/>
                <w:i/>
                <w:sz w:val="28"/>
                <w:szCs w:val="28"/>
                <w:lang w:eastAsia="ru-RU"/>
              </w:rPr>
              <w:t>Музыкальная деятельность</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sz w:val="28"/>
                <w:szCs w:val="28"/>
                <w:lang w:eastAsia="ru-RU"/>
              </w:rPr>
              <w:t>2</w:t>
            </w:r>
          </w:p>
        </w:tc>
      </w:tr>
      <w:tr w:rsidR="00F07C3B" w:rsidRPr="009930B7" w:rsidTr="00D96663">
        <w:tc>
          <w:tcPr>
            <w:tcW w:w="4395" w:type="dxa"/>
            <w:vAlign w:val="center"/>
          </w:tcPr>
          <w:p w:rsidR="00F07C3B" w:rsidRPr="00316702" w:rsidRDefault="00F07C3B" w:rsidP="00426A46">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1418"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7"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vAlign w:val="center"/>
          </w:tcPr>
          <w:p w:rsidR="00F07C3B" w:rsidRPr="009930B7" w:rsidRDefault="00F07C3B" w:rsidP="00426A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t>Социализация</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i/>
                <w:sz w:val="28"/>
                <w:szCs w:val="28"/>
              </w:rPr>
            </w:pPr>
            <w:r w:rsidRPr="00316702">
              <w:rPr>
                <w:rFonts w:ascii="Times New Roman" w:hAnsi="Times New Roman" w:cs="Times New Roman"/>
                <w:i/>
                <w:sz w:val="28"/>
                <w:szCs w:val="28"/>
              </w:rPr>
              <w:t xml:space="preserve">Труд </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и совместную деятельность</w:t>
            </w:r>
          </w:p>
        </w:tc>
      </w:tr>
      <w:tr w:rsidR="00F07C3B" w:rsidRPr="009930B7" w:rsidTr="00D96663">
        <w:tc>
          <w:tcPr>
            <w:tcW w:w="4395" w:type="dxa"/>
            <w:vAlign w:val="center"/>
          </w:tcPr>
          <w:p w:rsidR="00F07C3B" w:rsidRPr="00316702" w:rsidRDefault="00F07C3B" w:rsidP="00426A46">
            <w:pPr>
              <w:rPr>
                <w:rFonts w:ascii="Times New Roman" w:hAnsi="Times New Roman" w:cs="Times New Roman"/>
                <w:b/>
                <w:i/>
                <w:sz w:val="28"/>
                <w:szCs w:val="28"/>
              </w:rPr>
            </w:pPr>
            <w:r w:rsidRPr="00316702">
              <w:rPr>
                <w:rFonts w:ascii="Times New Roman" w:hAnsi="Times New Roman" w:cs="Times New Roman"/>
                <w:i/>
                <w:sz w:val="28"/>
                <w:szCs w:val="28"/>
              </w:rPr>
              <w:t>Безопасность</w:t>
            </w:r>
            <w:r w:rsidR="00FA0FB3">
              <w:rPr>
                <w:rFonts w:ascii="Times New Roman" w:hAnsi="Times New Roman" w:cs="Times New Roman"/>
                <w:i/>
                <w:sz w:val="28"/>
                <w:szCs w:val="28"/>
              </w:rPr>
              <w:t>, ЗОЖ</w:t>
            </w:r>
          </w:p>
        </w:tc>
        <w:tc>
          <w:tcPr>
            <w:tcW w:w="5387" w:type="dxa"/>
            <w:gridSpan w:val="4"/>
          </w:tcPr>
          <w:p w:rsidR="00F07C3B" w:rsidRPr="00912AE5" w:rsidRDefault="00F07C3B" w:rsidP="00426A46">
            <w:pPr>
              <w:jc w:val="center"/>
              <w:rPr>
                <w:rFonts w:ascii="Times New Roman" w:eastAsia="Times New Roman" w:hAnsi="Times New Roman" w:cs="Times New Roman"/>
                <w:color w:val="000000" w:themeColor="text1"/>
                <w:sz w:val="24"/>
                <w:szCs w:val="24"/>
              </w:rPr>
            </w:pPr>
            <w:r w:rsidRPr="00912AE5">
              <w:rPr>
                <w:rFonts w:ascii="Times New Roman" w:hAnsi="Times New Roman" w:cs="Times New Roman"/>
                <w:sz w:val="24"/>
                <w:szCs w:val="24"/>
              </w:rPr>
              <w:t>Интегрируется в режимные моменты, на физкультуре и совместной деятельности</w:t>
            </w:r>
          </w:p>
        </w:tc>
      </w:tr>
      <w:tr w:rsidR="00F07C3B" w:rsidRPr="009930B7" w:rsidTr="00D96663">
        <w:tc>
          <w:tcPr>
            <w:tcW w:w="4395" w:type="dxa"/>
            <w:vAlign w:val="center"/>
          </w:tcPr>
          <w:p w:rsidR="00F07C3B" w:rsidRPr="009930B7" w:rsidRDefault="00F07C3B" w:rsidP="00426A46">
            <w:pPr>
              <w:jc w:val="right"/>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ИТОГО:</w:t>
            </w:r>
          </w:p>
        </w:tc>
        <w:tc>
          <w:tcPr>
            <w:tcW w:w="1418"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417"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sidRPr="009930B7">
              <w:rPr>
                <w:rFonts w:ascii="Times New Roman" w:eastAsia="Times New Roman" w:hAnsi="Times New Roman" w:cs="Times New Roman"/>
                <w:b/>
                <w:sz w:val="28"/>
                <w:szCs w:val="28"/>
                <w:lang w:eastAsia="ru-RU"/>
              </w:rPr>
              <w:t>10</w:t>
            </w:r>
          </w:p>
        </w:tc>
        <w:tc>
          <w:tcPr>
            <w:tcW w:w="1276" w:type="dxa"/>
            <w:vAlign w:val="center"/>
          </w:tcPr>
          <w:p w:rsidR="00F07C3B" w:rsidRPr="009930B7" w:rsidRDefault="00F07C3B" w:rsidP="00426A4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960CC8">
              <w:rPr>
                <w:rFonts w:ascii="Times New Roman" w:eastAsia="Times New Roman" w:hAnsi="Times New Roman" w:cs="Times New Roman"/>
                <w:b/>
                <w:sz w:val="28"/>
                <w:szCs w:val="28"/>
                <w:lang w:eastAsia="ru-RU"/>
              </w:rPr>
              <w:t>2</w:t>
            </w:r>
          </w:p>
        </w:tc>
      </w:tr>
      <w:tr w:rsidR="00F07C3B" w:rsidRPr="009930B7" w:rsidTr="00D96663">
        <w:tc>
          <w:tcPr>
            <w:tcW w:w="4395" w:type="dxa"/>
          </w:tcPr>
          <w:p w:rsidR="00F07C3B" w:rsidRPr="009930B7" w:rsidRDefault="00F07C3B" w:rsidP="00426A46">
            <w:pPr>
              <w:jc w:val="center"/>
              <w:rPr>
                <w:rFonts w:ascii="Times New Roman" w:eastAsia="Times New Roman" w:hAnsi="Times New Roman" w:cs="Times New Roman"/>
                <w:sz w:val="28"/>
                <w:szCs w:val="28"/>
                <w:lang w:eastAsia="ru-RU"/>
              </w:rPr>
            </w:pPr>
            <w:r w:rsidRPr="009930B7">
              <w:rPr>
                <w:rFonts w:ascii="Times New Roman" w:eastAsia="Times New Roman" w:hAnsi="Times New Roman" w:cs="Times New Roman"/>
                <w:b/>
                <w:bCs/>
                <w:sz w:val="28"/>
                <w:szCs w:val="28"/>
                <w:lang w:eastAsia="ru-RU"/>
              </w:rPr>
              <w:t>Вид деятельности</w:t>
            </w:r>
          </w:p>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дополнительного уровня</w:t>
            </w:r>
          </w:p>
        </w:tc>
        <w:tc>
          <w:tcPr>
            <w:tcW w:w="5387" w:type="dxa"/>
            <w:gridSpan w:val="4"/>
          </w:tcPr>
          <w:p w:rsidR="00F07C3B" w:rsidRPr="009930B7" w:rsidRDefault="00F07C3B" w:rsidP="00426A46">
            <w:pPr>
              <w:jc w:val="center"/>
              <w:rPr>
                <w:rFonts w:ascii="Times New Roman" w:hAnsi="Times New Roman" w:cs="Times New Roman"/>
                <w:sz w:val="28"/>
                <w:szCs w:val="28"/>
              </w:rPr>
            </w:pPr>
            <w:r w:rsidRPr="009930B7">
              <w:rPr>
                <w:rFonts w:ascii="Times New Roman" w:eastAsia="Times New Roman" w:hAnsi="Times New Roman" w:cs="Times New Roman"/>
                <w:b/>
                <w:bCs/>
                <w:sz w:val="28"/>
                <w:szCs w:val="28"/>
                <w:lang w:eastAsia="ru-RU"/>
              </w:rPr>
              <w:t>Вариативная часть</w:t>
            </w:r>
          </w:p>
        </w:tc>
      </w:tr>
      <w:tr w:rsidR="00960CC8" w:rsidTr="00D96663">
        <w:tc>
          <w:tcPr>
            <w:tcW w:w="4395" w:type="dxa"/>
          </w:tcPr>
          <w:p w:rsidR="00960CC8" w:rsidRPr="00D73DA5" w:rsidRDefault="00960CC8" w:rsidP="00A028E9">
            <w:pPr>
              <w:widowControl w:val="0"/>
              <w:autoSpaceDE w:val="0"/>
              <w:autoSpaceDN w:val="0"/>
              <w:adjustRightInd w:val="0"/>
              <w:rPr>
                <w:rFonts w:ascii="Times New Roman" w:eastAsia="Calibri" w:hAnsi="Times New Roman" w:cs="Times New Roman"/>
                <w:b/>
                <w:i/>
                <w:color w:val="000000"/>
                <w:sz w:val="24"/>
                <w:szCs w:val="24"/>
                <w:lang w:eastAsia="ru-RU"/>
              </w:rPr>
            </w:pPr>
            <w:r w:rsidRPr="00D73DA5">
              <w:rPr>
                <w:rFonts w:ascii="Times New Roman" w:eastAsia="Times New Roman" w:hAnsi="Times New Roman" w:cs="Times New Roman"/>
                <w:sz w:val="24"/>
                <w:szCs w:val="24"/>
              </w:rPr>
              <w:t>Кружок «Юный эколог»</w:t>
            </w:r>
          </w:p>
        </w:tc>
        <w:tc>
          <w:tcPr>
            <w:tcW w:w="1418"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b/>
                <w:color w:val="000000"/>
                <w:sz w:val="24"/>
                <w:szCs w:val="24"/>
                <w:lang w:eastAsia="ru-RU"/>
              </w:rPr>
            </w:pPr>
            <w:r w:rsidRPr="00D73DA5">
              <w:rPr>
                <w:rFonts w:ascii="Times New Roman" w:eastAsia="Calibri" w:hAnsi="Times New Roman" w:cs="Times New Roman"/>
                <w:b/>
                <w:color w:val="000000"/>
                <w:sz w:val="24"/>
                <w:szCs w:val="24"/>
                <w:lang w:eastAsia="ru-RU"/>
              </w:rPr>
              <w:t>-</w:t>
            </w:r>
          </w:p>
        </w:tc>
        <w:tc>
          <w:tcPr>
            <w:tcW w:w="1417"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b/>
                <w:color w:val="000000"/>
                <w:sz w:val="24"/>
                <w:szCs w:val="24"/>
                <w:lang w:eastAsia="ru-RU"/>
              </w:rPr>
            </w:pPr>
            <w:r w:rsidRPr="00D73DA5">
              <w:rPr>
                <w:rFonts w:ascii="Times New Roman" w:eastAsia="Calibri" w:hAnsi="Times New Roman" w:cs="Times New Roman"/>
                <w:b/>
                <w:color w:val="000000"/>
                <w:sz w:val="24"/>
                <w:szCs w:val="24"/>
                <w:lang w:eastAsia="ru-RU"/>
              </w:rPr>
              <w:t>-</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1</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1</w:t>
            </w:r>
          </w:p>
        </w:tc>
      </w:tr>
      <w:tr w:rsidR="00960CC8" w:rsidTr="00D96663">
        <w:tc>
          <w:tcPr>
            <w:tcW w:w="4395" w:type="dxa"/>
          </w:tcPr>
          <w:p w:rsidR="00960CC8" w:rsidRPr="00D73DA5" w:rsidRDefault="00960CC8" w:rsidP="00A028E9">
            <w:pPr>
              <w:rPr>
                <w:rFonts w:ascii="Bookman Old Style" w:hAnsi="Bookman Old Style" w:cs="Times New Roman"/>
                <w:b/>
                <w:color w:val="000000"/>
                <w:spacing w:val="3"/>
                <w:sz w:val="24"/>
                <w:szCs w:val="24"/>
                <w:shd w:val="clear" w:color="auto" w:fill="FFFFFF"/>
              </w:rPr>
            </w:pPr>
            <w:r w:rsidRPr="00D73DA5">
              <w:rPr>
                <w:rFonts w:ascii="Times New Roman" w:eastAsia="Times New Roman" w:hAnsi="Times New Roman" w:cs="Times New Roman"/>
                <w:sz w:val="24"/>
                <w:szCs w:val="24"/>
              </w:rPr>
              <w:t xml:space="preserve">Кружок </w:t>
            </w:r>
            <w:r w:rsidRPr="00D73DA5">
              <w:rPr>
                <w:rStyle w:val="21"/>
                <w:color w:val="000000"/>
                <w:sz w:val="24"/>
                <w:szCs w:val="24"/>
              </w:rPr>
              <w:t>«</w:t>
            </w:r>
            <w:r w:rsidRPr="00960CC8">
              <w:rPr>
                <w:rStyle w:val="21"/>
                <w:b w:val="0"/>
                <w:color w:val="000000"/>
                <w:sz w:val="24"/>
                <w:szCs w:val="24"/>
              </w:rPr>
              <w:t>Юный книголюб</w:t>
            </w:r>
            <w:r w:rsidRPr="00D73DA5">
              <w:rPr>
                <w:rStyle w:val="21"/>
                <w:color w:val="000000"/>
                <w:sz w:val="24"/>
                <w:szCs w:val="24"/>
              </w:rPr>
              <w:t>»</w:t>
            </w:r>
          </w:p>
        </w:tc>
        <w:tc>
          <w:tcPr>
            <w:tcW w:w="1418"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b/>
                <w:color w:val="000000"/>
                <w:sz w:val="24"/>
                <w:szCs w:val="24"/>
                <w:lang w:eastAsia="ru-RU"/>
              </w:rPr>
            </w:pPr>
            <w:r w:rsidRPr="00D73DA5">
              <w:rPr>
                <w:rFonts w:ascii="Times New Roman" w:eastAsia="Calibri" w:hAnsi="Times New Roman" w:cs="Times New Roman"/>
                <w:b/>
                <w:color w:val="000000"/>
                <w:sz w:val="24"/>
                <w:szCs w:val="24"/>
                <w:lang w:eastAsia="ru-RU"/>
              </w:rPr>
              <w:t>-</w:t>
            </w:r>
          </w:p>
        </w:tc>
        <w:tc>
          <w:tcPr>
            <w:tcW w:w="1417"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b/>
                <w:color w:val="000000"/>
                <w:sz w:val="24"/>
                <w:szCs w:val="24"/>
                <w:lang w:eastAsia="ru-RU"/>
              </w:rPr>
            </w:pPr>
            <w:r w:rsidRPr="00D73DA5">
              <w:rPr>
                <w:rFonts w:ascii="Times New Roman" w:eastAsia="Calibri" w:hAnsi="Times New Roman" w:cs="Times New Roman"/>
                <w:b/>
                <w:color w:val="000000"/>
                <w:sz w:val="24"/>
                <w:szCs w:val="24"/>
                <w:lang w:eastAsia="ru-RU"/>
              </w:rPr>
              <w:t>-</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1</w:t>
            </w:r>
          </w:p>
        </w:tc>
      </w:tr>
      <w:tr w:rsidR="00960CC8" w:rsidTr="00D96663">
        <w:tc>
          <w:tcPr>
            <w:tcW w:w="4395" w:type="dxa"/>
          </w:tcPr>
          <w:p w:rsidR="00960CC8" w:rsidRPr="00D73DA5" w:rsidRDefault="00960CC8" w:rsidP="00A028E9">
            <w:pPr>
              <w:widowControl w:val="0"/>
              <w:autoSpaceDE w:val="0"/>
              <w:autoSpaceDN w:val="0"/>
              <w:adjustRightInd w:val="0"/>
              <w:rPr>
                <w:rFonts w:ascii="Times New Roman" w:eastAsia="Times New Roman" w:hAnsi="Times New Roman" w:cs="Times New Roman"/>
                <w:sz w:val="24"/>
                <w:szCs w:val="24"/>
              </w:rPr>
            </w:pPr>
            <w:r w:rsidRPr="00D73DA5">
              <w:rPr>
                <w:rFonts w:ascii="Times New Roman" w:eastAsia="Times New Roman" w:hAnsi="Times New Roman" w:cs="Times New Roman"/>
                <w:sz w:val="24"/>
                <w:szCs w:val="24"/>
              </w:rPr>
              <w:t>Кружок «Разноцветные пальчики»</w:t>
            </w:r>
          </w:p>
        </w:tc>
        <w:tc>
          <w:tcPr>
            <w:tcW w:w="1418"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b/>
                <w:color w:val="000000"/>
                <w:sz w:val="24"/>
                <w:szCs w:val="24"/>
                <w:lang w:eastAsia="ru-RU"/>
              </w:rPr>
            </w:pPr>
            <w:r w:rsidRPr="00D73DA5">
              <w:rPr>
                <w:rFonts w:ascii="Times New Roman" w:eastAsia="Calibri" w:hAnsi="Times New Roman" w:cs="Times New Roman"/>
                <w:b/>
                <w:color w:val="000000"/>
                <w:sz w:val="24"/>
                <w:szCs w:val="24"/>
                <w:lang w:eastAsia="ru-RU"/>
              </w:rPr>
              <w:t>-</w:t>
            </w:r>
          </w:p>
        </w:tc>
        <w:tc>
          <w:tcPr>
            <w:tcW w:w="1417"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1</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w:t>
            </w:r>
          </w:p>
        </w:tc>
        <w:tc>
          <w:tcPr>
            <w:tcW w:w="1276" w:type="dxa"/>
          </w:tcPr>
          <w:p w:rsidR="00960CC8" w:rsidRPr="00D73DA5" w:rsidRDefault="00960CC8" w:rsidP="00A028E9">
            <w:pPr>
              <w:widowControl w:val="0"/>
              <w:autoSpaceDE w:val="0"/>
              <w:autoSpaceDN w:val="0"/>
              <w:adjustRightInd w:val="0"/>
              <w:jc w:val="center"/>
              <w:rPr>
                <w:rFonts w:ascii="Times New Roman" w:eastAsia="Calibri" w:hAnsi="Times New Roman" w:cs="Times New Roman"/>
                <w:color w:val="000000"/>
                <w:sz w:val="24"/>
                <w:szCs w:val="24"/>
                <w:lang w:eastAsia="ru-RU"/>
              </w:rPr>
            </w:pPr>
            <w:r w:rsidRPr="00D73DA5">
              <w:rPr>
                <w:rFonts w:ascii="Times New Roman" w:eastAsia="Calibri" w:hAnsi="Times New Roman" w:cs="Times New Roman"/>
                <w:color w:val="000000"/>
                <w:sz w:val="24"/>
                <w:szCs w:val="24"/>
                <w:lang w:eastAsia="ru-RU"/>
              </w:rPr>
              <w:t>-</w:t>
            </w:r>
          </w:p>
        </w:tc>
      </w:tr>
      <w:tr w:rsidR="0067077B" w:rsidRPr="0061236D" w:rsidTr="00D96663">
        <w:tc>
          <w:tcPr>
            <w:tcW w:w="4395" w:type="dxa"/>
          </w:tcPr>
          <w:p w:rsidR="0067077B" w:rsidRPr="0061236D" w:rsidRDefault="0067077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ИТОГО:</w:t>
            </w:r>
          </w:p>
        </w:tc>
        <w:tc>
          <w:tcPr>
            <w:tcW w:w="1418" w:type="dxa"/>
          </w:tcPr>
          <w:p w:rsidR="0067077B" w:rsidRPr="0067077B" w:rsidRDefault="0067077B" w:rsidP="00426A46">
            <w:pPr>
              <w:jc w:val="center"/>
              <w:rPr>
                <w:rFonts w:ascii="Times New Roman" w:hAnsi="Times New Roman" w:cs="Times New Roman"/>
                <w:b/>
                <w:sz w:val="28"/>
                <w:szCs w:val="28"/>
              </w:rPr>
            </w:pPr>
            <w:r w:rsidRPr="0067077B">
              <w:rPr>
                <w:rFonts w:ascii="Times New Roman" w:hAnsi="Times New Roman" w:cs="Times New Roman"/>
                <w:b/>
                <w:sz w:val="28"/>
                <w:szCs w:val="28"/>
              </w:rPr>
              <w:t>-</w:t>
            </w:r>
          </w:p>
        </w:tc>
        <w:tc>
          <w:tcPr>
            <w:tcW w:w="1417" w:type="dxa"/>
          </w:tcPr>
          <w:p w:rsidR="0067077B" w:rsidRPr="0067077B" w:rsidRDefault="007B516B" w:rsidP="00426A4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67077B" w:rsidRPr="0067077B" w:rsidRDefault="007B516B" w:rsidP="00426A46">
            <w:pPr>
              <w:jc w:val="center"/>
              <w:rPr>
                <w:rFonts w:ascii="Times New Roman" w:hAnsi="Times New Roman" w:cs="Times New Roman"/>
                <w:b/>
                <w:sz w:val="28"/>
                <w:szCs w:val="28"/>
              </w:rPr>
            </w:pPr>
            <w:r>
              <w:rPr>
                <w:rFonts w:ascii="Times New Roman" w:hAnsi="Times New Roman" w:cs="Times New Roman"/>
                <w:b/>
                <w:sz w:val="28"/>
                <w:szCs w:val="28"/>
              </w:rPr>
              <w:t>1</w:t>
            </w:r>
          </w:p>
        </w:tc>
        <w:tc>
          <w:tcPr>
            <w:tcW w:w="1276" w:type="dxa"/>
          </w:tcPr>
          <w:p w:rsidR="0067077B" w:rsidRPr="0061236D" w:rsidRDefault="00960CC8" w:rsidP="00426A46">
            <w:pPr>
              <w:jc w:val="center"/>
              <w:rPr>
                <w:rFonts w:ascii="Times New Roman" w:hAnsi="Times New Roman" w:cs="Times New Roman"/>
                <w:b/>
                <w:sz w:val="24"/>
                <w:szCs w:val="24"/>
              </w:rPr>
            </w:pPr>
            <w:r>
              <w:rPr>
                <w:rFonts w:ascii="Times New Roman" w:hAnsi="Times New Roman" w:cs="Times New Roman"/>
                <w:b/>
                <w:sz w:val="24"/>
                <w:szCs w:val="24"/>
              </w:rPr>
              <w:t>2</w:t>
            </w:r>
          </w:p>
        </w:tc>
      </w:tr>
      <w:tr w:rsidR="0067077B" w:rsidRPr="00CD425E" w:rsidTr="00D96663">
        <w:tc>
          <w:tcPr>
            <w:tcW w:w="4395" w:type="dxa"/>
          </w:tcPr>
          <w:p w:rsidR="0067077B" w:rsidRPr="0061236D" w:rsidRDefault="0067077B" w:rsidP="00426A46">
            <w:pPr>
              <w:jc w:val="right"/>
              <w:rPr>
                <w:rFonts w:ascii="Times New Roman" w:hAnsi="Times New Roman" w:cs="Times New Roman"/>
                <w:b/>
                <w:sz w:val="24"/>
                <w:szCs w:val="24"/>
              </w:rPr>
            </w:pPr>
            <w:r w:rsidRPr="0061236D">
              <w:rPr>
                <w:rFonts w:ascii="Times New Roman" w:hAnsi="Times New Roman" w:cs="Times New Roman"/>
                <w:b/>
                <w:sz w:val="24"/>
                <w:szCs w:val="24"/>
              </w:rPr>
              <w:t>ВСЕГО:</w:t>
            </w:r>
          </w:p>
        </w:tc>
        <w:tc>
          <w:tcPr>
            <w:tcW w:w="1418" w:type="dxa"/>
          </w:tcPr>
          <w:p w:rsidR="0067077B" w:rsidRPr="00CD425E" w:rsidRDefault="0067077B" w:rsidP="00426A46">
            <w:pPr>
              <w:jc w:val="center"/>
              <w:rPr>
                <w:rFonts w:ascii="Times New Roman" w:hAnsi="Times New Roman" w:cs="Times New Roman"/>
                <w:b/>
                <w:sz w:val="28"/>
                <w:szCs w:val="28"/>
              </w:rPr>
            </w:pPr>
            <w:r w:rsidRPr="00CD425E">
              <w:rPr>
                <w:rFonts w:ascii="Times New Roman" w:hAnsi="Times New Roman" w:cs="Times New Roman"/>
                <w:b/>
                <w:sz w:val="28"/>
                <w:szCs w:val="28"/>
              </w:rPr>
              <w:t>10</w:t>
            </w:r>
          </w:p>
        </w:tc>
        <w:tc>
          <w:tcPr>
            <w:tcW w:w="1417" w:type="dxa"/>
          </w:tcPr>
          <w:p w:rsidR="0067077B" w:rsidRPr="00CD425E" w:rsidRDefault="007B516B" w:rsidP="00426A46">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276" w:type="dxa"/>
          </w:tcPr>
          <w:p w:rsidR="0067077B" w:rsidRPr="00CD425E" w:rsidRDefault="007B516B" w:rsidP="00426A46">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276" w:type="dxa"/>
          </w:tcPr>
          <w:p w:rsidR="0067077B" w:rsidRPr="00CD425E" w:rsidRDefault="007B516B" w:rsidP="00426A46">
            <w:pPr>
              <w:jc w:val="center"/>
              <w:rPr>
                <w:rFonts w:ascii="Times New Roman" w:hAnsi="Times New Roman" w:cs="Times New Roman"/>
                <w:b/>
                <w:sz w:val="28"/>
                <w:szCs w:val="28"/>
              </w:rPr>
            </w:pPr>
            <w:r>
              <w:rPr>
                <w:rFonts w:ascii="Times New Roman" w:hAnsi="Times New Roman" w:cs="Times New Roman"/>
                <w:b/>
                <w:sz w:val="28"/>
                <w:szCs w:val="28"/>
              </w:rPr>
              <w:t>14</w:t>
            </w:r>
          </w:p>
        </w:tc>
      </w:tr>
    </w:tbl>
    <w:p w:rsidR="003B4094" w:rsidRDefault="003B4094" w:rsidP="00AF3B5A">
      <w:pPr>
        <w:widowControl w:val="0"/>
        <w:autoSpaceDE w:val="0"/>
        <w:autoSpaceDN w:val="0"/>
        <w:adjustRightInd w:val="0"/>
        <w:spacing w:after="0" w:line="240" w:lineRule="auto"/>
        <w:rPr>
          <w:rFonts w:ascii="Times New Roman" w:eastAsia="Calibri" w:hAnsi="Times New Roman" w:cs="Times New Roman"/>
          <w:b/>
          <w:i/>
          <w:color w:val="000000"/>
          <w:sz w:val="32"/>
          <w:szCs w:val="32"/>
          <w:lang w:eastAsia="ru-RU"/>
        </w:rPr>
      </w:pPr>
    </w:p>
    <w:p w:rsidR="003645E5" w:rsidRPr="001606D9" w:rsidRDefault="003645E5" w:rsidP="003645E5">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социальным заказом родителей в старшей  группе 1 ООД по речевому развитию заменили   на </w:t>
      </w:r>
      <w:r>
        <w:rPr>
          <w:rFonts w:ascii="Times New Roman" w:eastAsia="Times New Roman" w:hAnsi="Times New Roman" w:cs="Times New Roman"/>
          <w:i/>
          <w:sz w:val="28"/>
          <w:szCs w:val="28"/>
          <w:lang w:eastAsia="ru-RU"/>
        </w:rPr>
        <w:t>1ООД п</w:t>
      </w:r>
      <w:r w:rsidRPr="009930B7">
        <w:rPr>
          <w:rFonts w:ascii="Times New Roman" w:eastAsia="Times New Roman" w:hAnsi="Times New Roman" w:cs="Times New Roman"/>
          <w:i/>
          <w:sz w:val="28"/>
          <w:szCs w:val="28"/>
          <w:lang w:eastAsia="ru-RU"/>
        </w:rPr>
        <w:t>одготовка к обучению грамоте</w:t>
      </w:r>
      <w:r>
        <w:rPr>
          <w:rFonts w:ascii="Times New Roman" w:eastAsia="Times New Roman" w:hAnsi="Times New Roman" w:cs="Times New Roman"/>
          <w:i/>
          <w:sz w:val="28"/>
          <w:szCs w:val="28"/>
          <w:lang w:eastAsia="ru-RU"/>
        </w:rPr>
        <w:t>.</w:t>
      </w:r>
    </w:p>
    <w:p w:rsidR="000432F0" w:rsidRDefault="000432F0" w:rsidP="00E81223">
      <w:pPr>
        <w:widowControl w:val="0"/>
        <w:autoSpaceDE w:val="0"/>
        <w:autoSpaceDN w:val="0"/>
        <w:adjustRightInd w:val="0"/>
        <w:spacing w:after="0" w:line="240" w:lineRule="auto"/>
        <w:rPr>
          <w:rFonts w:ascii="Times New Roman" w:eastAsia="Calibri" w:hAnsi="Times New Roman" w:cs="Times New Roman"/>
          <w:b/>
          <w:i/>
          <w:color w:val="000000"/>
          <w:sz w:val="32"/>
          <w:szCs w:val="32"/>
          <w:lang w:eastAsia="ru-RU"/>
        </w:rPr>
      </w:pPr>
    </w:p>
    <w:p w:rsidR="003B4094" w:rsidRPr="00E81223" w:rsidRDefault="003B4094" w:rsidP="00E81223">
      <w:pPr>
        <w:widowControl w:val="0"/>
        <w:autoSpaceDE w:val="0"/>
        <w:autoSpaceDN w:val="0"/>
        <w:adjustRightInd w:val="0"/>
        <w:spacing w:after="12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3B4094" w:rsidRPr="00B86366" w:rsidRDefault="003B4094" w:rsidP="003B4094">
      <w:pPr>
        <w:spacing w:after="12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proofErr w:type="gramStart"/>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sidR="00756D21">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 xml:space="preserve">ДОУ, группы и участка, материалов, оборудования и инвентаря для развития детей дошкольного возраста в соответствии с особенностями каждого </w:t>
      </w:r>
      <w:r w:rsidRPr="00B86366">
        <w:rPr>
          <w:rFonts w:ascii="Times New Roman" w:eastAsia="Calibri" w:hAnsi="Times New Roman" w:cs="Times New Roman"/>
          <w:color w:val="000000"/>
          <w:sz w:val="28"/>
          <w:szCs w:val="28"/>
        </w:rPr>
        <w:lastRenderedPageBreak/>
        <w:t>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3B4094" w:rsidRPr="00B86366" w:rsidRDefault="003B4094" w:rsidP="003B4094">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B4094" w:rsidRPr="00B86366" w:rsidRDefault="003B4094" w:rsidP="003B4094">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w:t>
      </w:r>
      <w:proofErr w:type="gramStart"/>
      <w:r w:rsidRPr="00B86366">
        <w:rPr>
          <w:rFonts w:ascii="Times New Roman" w:eastAsia="Lucida Sans Unicode" w:hAnsi="Times New Roman" w:cs="Times New Roman"/>
          <w:color w:val="000000"/>
          <w:kern w:val="1"/>
          <w:sz w:val="28"/>
          <w:szCs w:val="28"/>
          <w:lang w:eastAsia="hi-IN" w:bidi="hi-IN"/>
        </w:rPr>
        <w:t>построена</w:t>
      </w:r>
      <w:proofErr w:type="gramEnd"/>
      <w:r w:rsidRPr="00B86366">
        <w:rPr>
          <w:rFonts w:ascii="Times New Roman" w:eastAsia="Lucida Sans Unicode" w:hAnsi="Times New Roman" w:cs="Times New Roman"/>
          <w:color w:val="000000"/>
          <w:kern w:val="1"/>
          <w:sz w:val="28"/>
          <w:szCs w:val="28"/>
          <w:lang w:eastAsia="hi-IN" w:bidi="hi-IN"/>
        </w:rPr>
        <w:t xml:space="preserve">  на  следующих  принципах:</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трансформируемость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полифункциональность</w:t>
      </w:r>
      <w:proofErr w:type="spellEnd"/>
      <w:r w:rsidRPr="00B86366">
        <w:rPr>
          <w:rFonts w:ascii="Times New Roman" w:eastAsia="Calibri" w:hAnsi="Times New Roman" w:cs="Times New Roman"/>
          <w:color w:val="000000"/>
          <w:kern w:val="1"/>
          <w:sz w:val="28"/>
          <w:szCs w:val="28"/>
          <w:lang w:eastAsia="hi-IN" w:bidi="hi-IN"/>
        </w:rPr>
        <w:t>;</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3B4094" w:rsidRPr="00B86366" w:rsidRDefault="003B4094" w:rsidP="00EA7819">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3B4094" w:rsidRPr="00B86366" w:rsidRDefault="003B4094" w:rsidP="00BC7A46">
      <w:pPr>
        <w:widowControl w:val="0"/>
        <w:numPr>
          <w:ilvl w:val="0"/>
          <w:numId w:val="53"/>
        </w:numPr>
        <w:suppressAutoHyphens/>
        <w:spacing w:after="12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3B4094" w:rsidRPr="00B86366" w:rsidRDefault="003B4094" w:rsidP="003B4094">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3B4094" w:rsidRPr="00B86366" w:rsidRDefault="003B4094" w:rsidP="0027069B">
      <w:pPr>
        <w:spacing w:after="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3B4094" w:rsidRPr="00B86366" w:rsidRDefault="003B4094" w:rsidP="00EA7819">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Трансформируемость</w:t>
      </w:r>
      <w:proofErr w:type="spellEnd"/>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Полифункциональность</w:t>
      </w:r>
      <w:proofErr w:type="spellEnd"/>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3B4094" w:rsidRPr="00B86366" w:rsidRDefault="003B4094" w:rsidP="0027069B">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3B4094" w:rsidRPr="00B86366" w:rsidRDefault="003B4094" w:rsidP="00BC7A46">
      <w:pPr>
        <w:spacing w:after="12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3B4094" w:rsidRPr="00B86366" w:rsidRDefault="003B4094" w:rsidP="003B4094">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3B4094" w:rsidRPr="00B86366" w:rsidRDefault="00756D21" w:rsidP="003B4094">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МБ</w:t>
      </w:r>
      <w:r w:rsidR="00A11C8D">
        <w:rPr>
          <w:rFonts w:ascii="Times New Roman" w:eastAsia="Calibri" w:hAnsi="Times New Roman" w:cs="Times New Roman"/>
          <w:b/>
          <w:color w:val="000000"/>
          <w:sz w:val="28"/>
          <w:szCs w:val="28"/>
        </w:rPr>
        <w:t>ДОУ  «</w:t>
      </w:r>
      <w:r>
        <w:rPr>
          <w:rFonts w:ascii="Times New Roman" w:eastAsia="Calibri" w:hAnsi="Times New Roman" w:cs="Times New Roman"/>
          <w:b/>
          <w:color w:val="000000"/>
          <w:sz w:val="28"/>
          <w:szCs w:val="28"/>
        </w:rPr>
        <w:t>Детский сад «Клубничка</w:t>
      </w:r>
      <w:r w:rsidR="003B4094">
        <w:rPr>
          <w:rFonts w:ascii="Times New Roman" w:eastAsia="Calibri" w:hAnsi="Times New Roman" w:cs="Times New Roman"/>
          <w:b/>
          <w:color w:val="000000"/>
          <w:sz w:val="28"/>
          <w:szCs w:val="28"/>
        </w:rPr>
        <w:t>»</w:t>
      </w:r>
    </w:p>
    <w:tbl>
      <w:tblPr>
        <w:tblStyle w:val="1"/>
        <w:tblW w:w="10172" w:type="dxa"/>
        <w:tblInd w:w="-459" w:type="dxa"/>
        <w:tblLook w:val="04A0"/>
      </w:tblPr>
      <w:tblGrid>
        <w:gridCol w:w="2835"/>
        <w:gridCol w:w="3544"/>
        <w:gridCol w:w="3793"/>
      </w:tblGrid>
      <w:tr w:rsidR="003B4094" w:rsidRPr="001F7BF9" w:rsidTr="00287F68">
        <w:tc>
          <w:tcPr>
            <w:tcW w:w="2835" w:type="dxa"/>
          </w:tcPr>
          <w:p w:rsidR="003B4094" w:rsidRPr="001F7BF9" w:rsidRDefault="003B4094" w:rsidP="00287F68">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544"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793" w:type="dxa"/>
          </w:tcPr>
          <w:p w:rsidR="003B4094" w:rsidRPr="001F7BF9" w:rsidRDefault="003B4094" w:rsidP="00287F68">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3B4094" w:rsidRPr="001F7BF9" w:rsidTr="00287F68">
        <w:tc>
          <w:tcPr>
            <w:tcW w:w="10172" w:type="dxa"/>
            <w:gridSpan w:val="3"/>
          </w:tcPr>
          <w:p w:rsidR="003B4094" w:rsidRPr="001F7BF9" w:rsidRDefault="00756D21" w:rsidP="00287F68">
            <w:pPr>
              <w:jc w:val="center"/>
              <w:rPr>
                <w:rFonts w:eastAsia="Batang" w:cs="Times New Roman"/>
                <w:b/>
                <w:color w:val="000000"/>
                <w:szCs w:val="28"/>
                <w:lang w:eastAsia="ko-KR"/>
              </w:rPr>
            </w:pPr>
            <w:r>
              <w:rPr>
                <w:rFonts w:eastAsia="Batang" w:cs="Times New Roman"/>
                <w:b/>
                <w:bCs/>
                <w:color w:val="000000"/>
                <w:szCs w:val="28"/>
                <w:lang w:eastAsia="ko-KR"/>
              </w:rPr>
              <w:t>Предметно-развивающая среда в МБ</w:t>
            </w:r>
            <w:r w:rsidR="003B4094" w:rsidRPr="001F7BF9">
              <w:rPr>
                <w:rFonts w:eastAsia="Batang" w:cs="Times New Roman"/>
                <w:b/>
                <w:bCs/>
                <w:color w:val="000000"/>
                <w:szCs w:val="28"/>
                <w:lang w:eastAsia="ko-KR"/>
              </w:rPr>
              <w:t>ДОУ</w:t>
            </w:r>
          </w:p>
        </w:tc>
      </w:tr>
      <w:tr w:rsidR="003B4094" w:rsidRPr="001F7BF9" w:rsidTr="00287F68">
        <w:tc>
          <w:tcPr>
            <w:tcW w:w="2835" w:type="dxa"/>
          </w:tcPr>
          <w:p w:rsidR="003B4094" w:rsidRPr="00104F6C" w:rsidRDefault="008B2BA0" w:rsidP="00287F68">
            <w:pPr>
              <w:snapToGrid w:val="0"/>
              <w:rPr>
                <w:b/>
                <w:szCs w:val="28"/>
              </w:rPr>
            </w:pPr>
            <w:r>
              <w:rPr>
                <w:b/>
                <w:szCs w:val="28"/>
              </w:rPr>
              <w:t>Музыкально-физкультурный</w:t>
            </w:r>
            <w:r w:rsidR="003B4094" w:rsidRPr="00104F6C">
              <w:rPr>
                <w:b/>
                <w:szCs w:val="28"/>
              </w:rPr>
              <w:t xml:space="preserve"> зал</w:t>
            </w:r>
          </w:p>
        </w:tc>
        <w:tc>
          <w:tcPr>
            <w:tcW w:w="3544" w:type="dxa"/>
          </w:tcPr>
          <w:p w:rsidR="003B4094" w:rsidRPr="00104F6C" w:rsidRDefault="008B2BA0" w:rsidP="00EA7819">
            <w:pPr>
              <w:pStyle w:val="a3"/>
              <w:widowControl w:val="0"/>
              <w:numPr>
                <w:ilvl w:val="0"/>
                <w:numId w:val="66"/>
              </w:numPr>
              <w:suppressAutoHyphens/>
              <w:snapToGrid w:val="0"/>
              <w:ind w:left="318" w:hanging="284"/>
              <w:rPr>
                <w:szCs w:val="28"/>
              </w:rPr>
            </w:pPr>
            <w:r>
              <w:rPr>
                <w:szCs w:val="28"/>
              </w:rPr>
              <w:t>Организованная</w:t>
            </w:r>
            <w:r w:rsidR="003B4094" w:rsidRPr="00104F6C">
              <w:rPr>
                <w:szCs w:val="28"/>
              </w:rPr>
              <w:t xml:space="preserve"> образовательная деятельность</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Утренняя  гимнастика</w:t>
            </w:r>
          </w:p>
          <w:p w:rsidR="003B4094" w:rsidRPr="00104F6C" w:rsidRDefault="003B4094" w:rsidP="00EA7819">
            <w:pPr>
              <w:pStyle w:val="a3"/>
              <w:widowControl w:val="0"/>
              <w:numPr>
                <w:ilvl w:val="0"/>
                <w:numId w:val="66"/>
              </w:numPr>
              <w:suppressAutoHyphens/>
              <w:ind w:left="318" w:hanging="284"/>
              <w:rPr>
                <w:szCs w:val="28"/>
              </w:rPr>
            </w:pPr>
            <w:proofErr w:type="spellStart"/>
            <w:r w:rsidRPr="00104F6C">
              <w:rPr>
                <w:szCs w:val="28"/>
              </w:rPr>
              <w:t>Досуговые</w:t>
            </w:r>
            <w:proofErr w:type="spellEnd"/>
            <w:r w:rsidRPr="00104F6C">
              <w:rPr>
                <w:szCs w:val="28"/>
              </w:rPr>
              <w:t xml:space="preserve"> мероприятия, </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Праздники</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Театрализованные представления</w:t>
            </w:r>
          </w:p>
          <w:p w:rsidR="003B4094" w:rsidRPr="00104F6C" w:rsidRDefault="003B4094" w:rsidP="00EA7819">
            <w:pPr>
              <w:pStyle w:val="a3"/>
              <w:widowControl w:val="0"/>
              <w:numPr>
                <w:ilvl w:val="0"/>
                <w:numId w:val="66"/>
              </w:numPr>
              <w:suppressAutoHyphens/>
              <w:ind w:left="318" w:hanging="284"/>
              <w:rPr>
                <w:szCs w:val="28"/>
              </w:rPr>
            </w:pPr>
            <w:r w:rsidRPr="00104F6C">
              <w:rPr>
                <w:szCs w:val="28"/>
              </w:rPr>
              <w:t>Родительские собрания и прочие мероприятия для родителей</w:t>
            </w:r>
          </w:p>
        </w:tc>
        <w:tc>
          <w:tcPr>
            <w:tcW w:w="3793" w:type="dxa"/>
          </w:tcPr>
          <w:p w:rsidR="003B4094" w:rsidRPr="00331CD1" w:rsidRDefault="003B4094" w:rsidP="00EA7819">
            <w:pPr>
              <w:pStyle w:val="a3"/>
              <w:widowControl w:val="0"/>
              <w:numPr>
                <w:ilvl w:val="0"/>
                <w:numId w:val="67"/>
              </w:numPr>
              <w:suppressAutoHyphens/>
              <w:snapToGrid w:val="0"/>
              <w:ind w:left="317" w:hanging="317"/>
              <w:rPr>
                <w:szCs w:val="28"/>
              </w:rPr>
            </w:pPr>
            <w:r w:rsidRPr="00331CD1">
              <w:rPr>
                <w:szCs w:val="28"/>
              </w:rPr>
              <w:t>Телевизор, музыкальный центр,</w:t>
            </w:r>
            <w:r w:rsidRPr="00104F6C">
              <w:t xml:space="preserve"> </w:t>
            </w:r>
          </w:p>
          <w:p w:rsidR="003B4094" w:rsidRPr="00104F6C" w:rsidRDefault="003B4094" w:rsidP="00EA7819">
            <w:pPr>
              <w:pStyle w:val="a3"/>
              <w:widowControl w:val="0"/>
              <w:numPr>
                <w:ilvl w:val="0"/>
                <w:numId w:val="67"/>
              </w:numPr>
              <w:suppressAutoHyphens/>
              <w:ind w:left="317" w:hanging="317"/>
              <w:rPr>
                <w:szCs w:val="28"/>
              </w:rPr>
            </w:pPr>
            <w:r w:rsidRPr="00331CD1">
              <w:rPr>
                <w:szCs w:val="28"/>
              </w:rPr>
              <w:t>Пианино</w:t>
            </w:r>
          </w:p>
          <w:p w:rsidR="003B4094" w:rsidRPr="00104F6C" w:rsidRDefault="003B4094" w:rsidP="00EA7819">
            <w:pPr>
              <w:pStyle w:val="a3"/>
              <w:widowControl w:val="0"/>
              <w:numPr>
                <w:ilvl w:val="0"/>
                <w:numId w:val="67"/>
              </w:numPr>
              <w:suppressAutoHyphens/>
              <w:ind w:left="317" w:hanging="317"/>
              <w:rPr>
                <w:szCs w:val="28"/>
              </w:rPr>
            </w:pPr>
            <w:r w:rsidRPr="00104F6C">
              <w:rPr>
                <w:szCs w:val="28"/>
              </w:rPr>
              <w:t>Детские музыкальные инструменты</w:t>
            </w:r>
          </w:p>
          <w:p w:rsidR="003B4094" w:rsidRPr="00104F6C" w:rsidRDefault="003B4094" w:rsidP="00EA7819">
            <w:pPr>
              <w:pStyle w:val="a3"/>
              <w:widowControl w:val="0"/>
              <w:numPr>
                <w:ilvl w:val="0"/>
                <w:numId w:val="67"/>
              </w:numPr>
              <w:suppressAutoHyphens/>
              <w:ind w:left="317" w:hanging="317"/>
              <w:rPr>
                <w:szCs w:val="28"/>
              </w:rPr>
            </w:pPr>
            <w:r w:rsidRPr="00104F6C">
              <w:rPr>
                <w:szCs w:val="28"/>
              </w:rPr>
              <w:t>Различные виды театра,  ширмы</w:t>
            </w:r>
          </w:p>
          <w:p w:rsidR="003B4094" w:rsidRDefault="003B4094" w:rsidP="00EA7819">
            <w:pPr>
              <w:pStyle w:val="a3"/>
              <w:widowControl w:val="0"/>
              <w:numPr>
                <w:ilvl w:val="0"/>
                <w:numId w:val="67"/>
              </w:numPr>
              <w:suppressAutoHyphens/>
              <w:ind w:left="317" w:hanging="317"/>
              <w:rPr>
                <w:szCs w:val="28"/>
              </w:rPr>
            </w:pPr>
            <w:r w:rsidRPr="00104F6C">
              <w:rPr>
                <w:szCs w:val="28"/>
              </w:rPr>
              <w:t>Шкаф  для используемых  муз</w:t>
            </w:r>
            <w:proofErr w:type="gramStart"/>
            <w:r w:rsidRPr="00104F6C">
              <w:rPr>
                <w:szCs w:val="28"/>
              </w:rPr>
              <w:t>.</w:t>
            </w:r>
            <w:proofErr w:type="gramEnd"/>
            <w:r w:rsidRPr="00104F6C">
              <w:rPr>
                <w:szCs w:val="28"/>
              </w:rPr>
              <w:t xml:space="preserve"> </w:t>
            </w:r>
            <w:proofErr w:type="gramStart"/>
            <w:r w:rsidRPr="00104F6C">
              <w:rPr>
                <w:szCs w:val="28"/>
              </w:rPr>
              <w:t>р</w:t>
            </w:r>
            <w:proofErr w:type="gramEnd"/>
            <w:r w:rsidRPr="00104F6C">
              <w:rPr>
                <w:szCs w:val="28"/>
              </w:rPr>
              <w:t xml:space="preserve">уководителем  пособий, игрушек, атрибутов </w:t>
            </w:r>
          </w:p>
          <w:p w:rsidR="00331CD1" w:rsidRPr="00104F6C" w:rsidRDefault="00331CD1" w:rsidP="00331CD1">
            <w:pPr>
              <w:pStyle w:val="a3"/>
              <w:widowControl w:val="0"/>
              <w:numPr>
                <w:ilvl w:val="0"/>
                <w:numId w:val="67"/>
              </w:numPr>
              <w:suppressAutoHyphens/>
              <w:ind w:left="317" w:hanging="317"/>
              <w:rPr>
                <w:szCs w:val="28"/>
              </w:rPr>
            </w:pPr>
            <w:r w:rsidRPr="00104F6C">
              <w:rPr>
                <w:szCs w:val="28"/>
              </w:rPr>
              <w:t>Спортивное оборудование для прыжков, метания, лазания, равновесия</w:t>
            </w:r>
          </w:p>
          <w:p w:rsidR="00331CD1" w:rsidRPr="00331CD1" w:rsidRDefault="00331CD1" w:rsidP="00331CD1">
            <w:pPr>
              <w:pStyle w:val="a3"/>
              <w:widowControl w:val="0"/>
              <w:numPr>
                <w:ilvl w:val="0"/>
                <w:numId w:val="67"/>
              </w:numPr>
              <w:suppressAutoHyphens/>
              <w:ind w:left="317" w:hanging="317"/>
              <w:rPr>
                <w:szCs w:val="28"/>
              </w:rPr>
            </w:pPr>
            <w:r w:rsidRPr="00104F6C">
              <w:rPr>
                <w:szCs w:val="28"/>
              </w:rPr>
              <w:t>Нетрадиционное физкультурное оборудование</w:t>
            </w:r>
          </w:p>
        </w:tc>
      </w:tr>
      <w:tr w:rsidR="003B4094" w:rsidRPr="001F7BF9" w:rsidTr="00287F68">
        <w:tc>
          <w:tcPr>
            <w:tcW w:w="2835" w:type="dxa"/>
          </w:tcPr>
          <w:p w:rsidR="003B4094" w:rsidRDefault="003B4094" w:rsidP="00287F68">
            <w:pPr>
              <w:snapToGrid w:val="0"/>
              <w:rPr>
                <w:rFonts w:eastAsia="Batang" w:cs="Times New Roman"/>
                <w:b/>
                <w:color w:val="000000"/>
                <w:szCs w:val="28"/>
                <w:lang w:eastAsia="ko-KR"/>
              </w:rPr>
            </w:pPr>
            <w:r>
              <w:rPr>
                <w:rFonts w:eastAsia="Batang" w:cs="Times New Roman"/>
                <w:b/>
                <w:color w:val="000000"/>
                <w:szCs w:val="28"/>
                <w:lang w:eastAsia="ko-KR"/>
              </w:rPr>
              <w:t>Методический кабинет</w:t>
            </w:r>
          </w:p>
        </w:tc>
        <w:tc>
          <w:tcPr>
            <w:tcW w:w="3544" w:type="dxa"/>
          </w:tcPr>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t>Осуществление методической помощи педагогов;</w:t>
            </w:r>
          </w:p>
          <w:p w:rsidR="003B4094" w:rsidRDefault="003B4094" w:rsidP="00EA7819">
            <w:pPr>
              <w:widowControl w:val="0"/>
              <w:numPr>
                <w:ilvl w:val="0"/>
                <w:numId w:val="55"/>
              </w:numPr>
              <w:suppressAutoHyphens/>
              <w:snapToGrid w:val="0"/>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3B4094" w:rsidRPr="00C25973" w:rsidRDefault="003B4094" w:rsidP="00EA7819">
            <w:pPr>
              <w:widowControl w:val="0"/>
              <w:numPr>
                <w:ilvl w:val="0"/>
                <w:numId w:val="55"/>
              </w:numPr>
              <w:suppressAutoHyphens/>
              <w:snapToGrid w:val="0"/>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793" w:type="dxa"/>
          </w:tcPr>
          <w:p w:rsidR="003B4094" w:rsidRDefault="003B4094" w:rsidP="00EA7819">
            <w:pPr>
              <w:widowControl w:val="0"/>
              <w:numPr>
                <w:ilvl w:val="0"/>
                <w:numId w:val="55"/>
              </w:numPr>
              <w:suppressAutoHyphens/>
              <w:ind w:left="317" w:hanging="357"/>
              <w:rPr>
                <w:rFonts w:cs="Times New Roman"/>
                <w:szCs w:val="28"/>
              </w:rPr>
            </w:pPr>
            <w:r>
              <w:rPr>
                <w:rFonts w:cs="Times New Roman"/>
                <w:szCs w:val="28"/>
              </w:rPr>
              <w:t>Библиотека педагогической, методической и детской литературы;</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Библиотека периодических изданий;</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Демонстрационный, раздаточный материал для занятий;</w:t>
            </w:r>
          </w:p>
          <w:p w:rsidR="003B4094" w:rsidRDefault="003B4094" w:rsidP="00EA7819">
            <w:pPr>
              <w:widowControl w:val="0"/>
              <w:numPr>
                <w:ilvl w:val="0"/>
                <w:numId w:val="55"/>
              </w:numPr>
              <w:suppressAutoHyphens/>
              <w:ind w:left="317" w:hanging="357"/>
              <w:rPr>
                <w:rFonts w:cs="Times New Roman"/>
                <w:szCs w:val="28"/>
              </w:rPr>
            </w:pPr>
            <w:r>
              <w:rPr>
                <w:rFonts w:cs="Times New Roman"/>
                <w:szCs w:val="28"/>
              </w:rPr>
              <w:t>Опыт работы педагогов;</w:t>
            </w:r>
          </w:p>
          <w:p w:rsidR="003B4094" w:rsidRPr="007C1E84" w:rsidRDefault="003B4094" w:rsidP="00EA7819">
            <w:pPr>
              <w:widowControl w:val="0"/>
              <w:numPr>
                <w:ilvl w:val="0"/>
                <w:numId w:val="55"/>
              </w:numPr>
              <w:suppressAutoHyphens/>
              <w:ind w:left="317" w:hanging="357"/>
              <w:rPr>
                <w:rFonts w:cs="Times New Roman"/>
                <w:szCs w:val="28"/>
              </w:rPr>
            </w:pPr>
            <w:r>
              <w:rPr>
                <w:rFonts w:cs="Times New Roman"/>
                <w:szCs w:val="28"/>
              </w:rPr>
              <w:t xml:space="preserve">Документация по </w:t>
            </w:r>
            <w:r w:rsidRPr="00F96394">
              <w:rPr>
                <w:rFonts w:eastAsia="Calibri" w:cs="Times New Roman"/>
                <w:szCs w:val="28"/>
              </w:rPr>
              <w:t xml:space="preserve">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w:t>
            </w:r>
            <w:r w:rsidRPr="00F96394">
              <w:rPr>
                <w:rFonts w:eastAsia="Calibri" w:cs="Times New Roman"/>
                <w:szCs w:val="28"/>
              </w:rPr>
              <w:lastRenderedPageBreak/>
              <w:t>диагностики детей и педагогов, информация о состоянии работы по реализации программы)</w:t>
            </w:r>
            <w:r>
              <w:rPr>
                <w:rFonts w:eastAsia="Calibri" w:cs="Times New Roman"/>
                <w:szCs w:val="28"/>
              </w:rPr>
              <w:t>;</w:t>
            </w:r>
          </w:p>
          <w:p w:rsidR="003B4094" w:rsidRPr="00C25973" w:rsidRDefault="003B4094" w:rsidP="00EA7819">
            <w:pPr>
              <w:widowControl w:val="0"/>
              <w:numPr>
                <w:ilvl w:val="0"/>
                <w:numId w:val="55"/>
              </w:numPr>
              <w:suppressAutoHyphens/>
              <w:spacing w:after="120"/>
              <w:ind w:left="317" w:hanging="357"/>
              <w:rPr>
                <w:rFonts w:cs="Times New Roman"/>
                <w:szCs w:val="28"/>
              </w:rPr>
            </w:pPr>
            <w:r>
              <w:rPr>
                <w:rFonts w:cs="Times New Roman"/>
                <w:szCs w:val="28"/>
              </w:rPr>
              <w:t>Игрушки, муляжи.</w:t>
            </w:r>
          </w:p>
        </w:tc>
      </w:tr>
      <w:tr w:rsidR="00D72F08" w:rsidRPr="001F7BF9" w:rsidTr="00287F68">
        <w:tc>
          <w:tcPr>
            <w:tcW w:w="2835" w:type="dxa"/>
          </w:tcPr>
          <w:p w:rsidR="00D72F08" w:rsidRDefault="00D72F08" w:rsidP="00287F68">
            <w:pPr>
              <w:snapToGrid w:val="0"/>
              <w:rPr>
                <w:rFonts w:eastAsia="Batang" w:cs="Times New Roman"/>
                <w:b/>
                <w:color w:val="000000"/>
                <w:szCs w:val="28"/>
                <w:lang w:eastAsia="ko-KR"/>
              </w:rPr>
            </w:pPr>
            <w:r>
              <w:rPr>
                <w:rFonts w:eastAsia="Batang" w:cs="Times New Roman"/>
                <w:b/>
                <w:color w:val="000000"/>
                <w:szCs w:val="28"/>
                <w:lang w:eastAsia="ko-KR"/>
              </w:rPr>
              <w:lastRenderedPageBreak/>
              <w:t>Кабинет заведующей</w:t>
            </w:r>
          </w:p>
        </w:tc>
        <w:tc>
          <w:tcPr>
            <w:tcW w:w="3544" w:type="dxa"/>
          </w:tcPr>
          <w:p w:rsidR="00D72F08" w:rsidRDefault="00D72F08" w:rsidP="00D72F08">
            <w:pPr>
              <w:pStyle w:val="a3"/>
              <w:widowControl w:val="0"/>
              <w:numPr>
                <w:ilvl w:val="0"/>
                <w:numId w:val="90"/>
              </w:numPr>
              <w:suppressAutoHyphens/>
              <w:snapToGrid w:val="0"/>
              <w:ind w:left="318"/>
              <w:rPr>
                <w:rFonts w:cs="Times New Roman"/>
                <w:szCs w:val="28"/>
              </w:rPr>
            </w:pPr>
            <w:r w:rsidRPr="00D72F08">
              <w:rPr>
                <w:rFonts w:cs="Times New Roman"/>
                <w:szCs w:val="28"/>
              </w:rPr>
              <w:t>Осуществление методической помощи педагогам;</w:t>
            </w:r>
          </w:p>
          <w:p w:rsidR="00D72F08" w:rsidRDefault="00D72F08" w:rsidP="00D72F08">
            <w:pPr>
              <w:pStyle w:val="a3"/>
              <w:widowControl w:val="0"/>
              <w:numPr>
                <w:ilvl w:val="0"/>
                <w:numId w:val="90"/>
              </w:numPr>
              <w:suppressAutoHyphens/>
              <w:snapToGrid w:val="0"/>
              <w:ind w:left="318"/>
              <w:rPr>
                <w:rFonts w:cs="Times New Roman"/>
                <w:szCs w:val="28"/>
              </w:rPr>
            </w:pPr>
            <w:r w:rsidRPr="00D72F08">
              <w:rPr>
                <w:rFonts w:cs="Times New Roman"/>
                <w:szCs w:val="28"/>
              </w:rPr>
              <w:t>Организация консультаций, педсоветов, семинаров и других форм повышения педагогического мастерства;</w:t>
            </w:r>
          </w:p>
          <w:p w:rsidR="00D72F08" w:rsidRPr="00D72F08" w:rsidRDefault="00D72F08" w:rsidP="00D72F08">
            <w:pPr>
              <w:pStyle w:val="a3"/>
              <w:widowControl w:val="0"/>
              <w:numPr>
                <w:ilvl w:val="0"/>
                <w:numId w:val="90"/>
              </w:numPr>
              <w:suppressAutoHyphens/>
              <w:snapToGrid w:val="0"/>
              <w:ind w:left="318"/>
              <w:rPr>
                <w:rFonts w:cs="Times New Roman"/>
                <w:szCs w:val="28"/>
              </w:rPr>
            </w:pPr>
            <w:r w:rsidRPr="00D72F08">
              <w:rPr>
                <w:rFonts w:cs="Times New Roman"/>
                <w:szCs w:val="28"/>
              </w:rPr>
              <w:t xml:space="preserve">Выставка дидактических и методических материалов </w:t>
            </w:r>
            <w:r w:rsidRPr="00D72F08">
              <w:rPr>
                <w:rFonts w:eastAsia="Calibri" w:cs="Times New Roman"/>
                <w:szCs w:val="28"/>
              </w:rPr>
              <w:t>для организации работы с детьми по различным направлениям.</w:t>
            </w:r>
          </w:p>
        </w:tc>
        <w:tc>
          <w:tcPr>
            <w:tcW w:w="3793" w:type="dxa"/>
          </w:tcPr>
          <w:p w:rsidR="00D72F08" w:rsidRPr="00644D60" w:rsidRDefault="00D72F08" w:rsidP="00D72F08">
            <w:pPr>
              <w:pStyle w:val="a3"/>
              <w:numPr>
                <w:ilvl w:val="0"/>
                <w:numId w:val="89"/>
              </w:numPr>
              <w:suppressAutoHyphens/>
              <w:ind w:left="318"/>
              <w:contextualSpacing w:val="0"/>
              <w:rPr>
                <w:rFonts w:cs="Times New Roman"/>
                <w:szCs w:val="28"/>
              </w:rPr>
            </w:pPr>
            <w:r w:rsidRPr="00644D60">
              <w:rPr>
                <w:rFonts w:cs="Times New Roman"/>
                <w:szCs w:val="28"/>
              </w:rPr>
              <w:t>Библиотека педагогической, методической и детской литературы;</w:t>
            </w:r>
          </w:p>
          <w:p w:rsidR="00D72F08" w:rsidRPr="00644D60" w:rsidRDefault="00D72F08" w:rsidP="00D72F08">
            <w:pPr>
              <w:pStyle w:val="a3"/>
              <w:numPr>
                <w:ilvl w:val="0"/>
                <w:numId w:val="89"/>
              </w:numPr>
              <w:suppressAutoHyphens/>
              <w:ind w:left="318"/>
              <w:contextualSpacing w:val="0"/>
              <w:rPr>
                <w:rFonts w:cs="Times New Roman"/>
                <w:szCs w:val="28"/>
              </w:rPr>
            </w:pPr>
            <w:r w:rsidRPr="00644D60">
              <w:rPr>
                <w:rFonts w:cs="Times New Roman"/>
                <w:szCs w:val="28"/>
              </w:rPr>
              <w:t>Библиотека периодических изданий;</w:t>
            </w:r>
          </w:p>
          <w:p w:rsidR="00D72F08" w:rsidRPr="00644D60" w:rsidRDefault="00D72F08" w:rsidP="00D72F08">
            <w:pPr>
              <w:pStyle w:val="a3"/>
              <w:numPr>
                <w:ilvl w:val="0"/>
                <w:numId w:val="89"/>
              </w:numPr>
              <w:suppressAutoHyphens/>
              <w:ind w:left="318"/>
              <w:contextualSpacing w:val="0"/>
              <w:rPr>
                <w:rFonts w:cs="Times New Roman"/>
                <w:szCs w:val="28"/>
              </w:rPr>
            </w:pPr>
            <w:r w:rsidRPr="00644D60">
              <w:rPr>
                <w:rFonts w:cs="Times New Roman"/>
                <w:szCs w:val="28"/>
              </w:rPr>
              <w:t>Демонстрационный, раздаточный материал для занятий;</w:t>
            </w:r>
          </w:p>
          <w:p w:rsidR="00D72F08" w:rsidRPr="00644D60" w:rsidRDefault="00D72F08" w:rsidP="00D72F08">
            <w:pPr>
              <w:pStyle w:val="a3"/>
              <w:numPr>
                <w:ilvl w:val="0"/>
                <w:numId w:val="89"/>
              </w:numPr>
              <w:suppressAutoHyphens/>
              <w:ind w:left="318"/>
              <w:contextualSpacing w:val="0"/>
              <w:rPr>
                <w:rFonts w:cs="Times New Roman"/>
                <w:szCs w:val="28"/>
              </w:rPr>
            </w:pPr>
            <w:r w:rsidRPr="00644D60">
              <w:rPr>
                <w:rFonts w:cs="Times New Roman"/>
                <w:szCs w:val="28"/>
              </w:rPr>
              <w:t>Опыт работы педагогов;</w:t>
            </w:r>
          </w:p>
          <w:p w:rsidR="00D72F08" w:rsidRPr="00644D60" w:rsidRDefault="00D72F08" w:rsidP="00D72F08">
            <w:pPr>
              <w:pStyle w:val="a3"/>
              <w:numPr>
                <w:ilvl w:val="0"/>
                <w:numId w:val="89"/>
              </w:numPr>
              <w:suppressAutoHyphens/>
              <w:ind w:left="318"/>
              <w:contextualSpacing w:val="0"/>
              <w:rPr>
                <w:rFonts w:cs="Times New Roman"/>
                <w:szCs w:val="28"/>
              </w:rPr>
            </w:pPr>
            <w:r w:rsidRPr="00644D60">
              <w:rPr>
                <w:rFonts w:cs="Times New Roman"/>
                <w:szCs w:val="28"/>
              </w:rPr>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D72F08" w:rsidRPr="00644D60" w:rsidRDefault="00D72F08" w:rsidP="00D72F08">
            <w:pPr>
              <w:pStyle w:val="a3"/>
              <w:numPr>
                <w:ilvl w:val="0"/>
                <w:numId w:val="89"/>
              </w:numPr>
              <w:suppressAutoHyphens/>
              <w:spacing w:after="120"/>
              <w:ind w:left="318"/>
              <w:contextualSpacing w:val="0"/>
              <w:rPr>
                <w:rFonts w:cs="Times New Roman"/>
                <w:szCs w:val="28"/>
              </w:rPr>
            </w:pPr>
            <w:r w:rsidRPr="00644D60">
              <w:rPr>
                <w:rFonts w:cs="Times New Roman"/>
                <w:szCs w:val="28"/>
              </w:rPr>
              <w:t>Игрушки, муляжи.</w:t>
            </w:r>
          </w:p>
        </w:tc>
      </w:tr>
      <w:tr w:rsidR="00D72F08" w:rsidRPr="001F7BF9" w:rsidTr="00287F68">
        <w:tc>
          <w:tcPr>
            <w:tcW w:w="2835" w:type="dxa"/>
          </w:tcPr>
          <w:p w:rsidR="00D72F08" w:rsidRPr="001F7BF9" w:rsidRDefault="00D72F08"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Медицинский  кабинет</w:t>
            </w:r>
          </w:p>
          <w:p w:rsidR="00D72F08" w:rsidRPr="001F7BF9" w:rsidRDefault="00D72F08" w:rsidP="00287F68">
            <w:pPr>
              <w:autoSpaceDE w:val="0"/>
              <w:rPr>
                <w:rFonts w:eastAsia="Batang" w:cs="Times New Roman"/>
                <w:b/>
                <w:bCs/>
                <w:color w:val="000000"/>
                <w:szCs w:val="28"/>
                <w:lang w:eastAsia="ko-KR"/>
              </w:rPr>
            </w:pPr>
          </w:p>
        </w:tc>
        <w:tc>
          <w:tcPr>
            <w:tcW w:w="3544" w:type="dxa"/>
          </w:tcPr>
          <w:p w:rsidR="00D72F08" w:rsidRPr="00BB05BA" w:rsidRDefault="00D72F08" w:rsidP="00EA7819">
            <w:pPr>
              <w:pStyle w:val="a3"/>
              <w:numPr>
                <w:ilvl w:val="0"/>
                <w:numId w:val="56"/>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D72F08" w:rsidRPr="00BB05BA" w:rsidRDefault="00D72F08" w:rsidP="00EA7819">
            <w:pPr>
              <w:pStyle w:val="a3"/>
              <w:numPr>
                <w:ilvl w:val="0"/>
                <w:numId w:val="56"/>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793" w:type="dxa"/>
          </w:tcPr>
          <w:p w:rsidR="00D72F08" w:rsidRPr="00612CAA" w:rsidRDefault="00D72F08"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D72F08" w:rsidRPr="00612CAA" w:rsidRDefault="00D72F08"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D72F08" w:rsidRPr="00612CAA" w:rsidRDefault="00D72F08" w:rsidP="00EA7819">
            <w:pPr>
              <w:pStyle w:val="a3"/>
              <w:numPr>
                <w:ilvl w:val="0"/>
                <w:numId w:val="56"/>
              </w:numPr>
              <w:shd w:val="clear" w:color="auto" w:fill="FFFFFF"/>
              <w:suppressAutoHyphens/>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D72F08" w:rsidRPr="00612CAA" w:rsidRDefault="00D72F08"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D72F08" w:rsidRPr="00612CAA" w:rsidRDefault="00D72F08" w:rsidP="00EA7819">
            <w:pPr>
              <w:pStyle w:val="a3"/>
              <w:numPr>
                <w:ilvl w:val="0"/>
                <w:numId w:val="56"/>
              </w:numPr>
              <w:shd w:val="clear" w:color="auto" w:fill="FFFFFF"/>
              <w:suppressAutoHyphens/>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D72F08" w:rsidRDefault="00D72F08"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D72F08" w:rsidRPr="00612CAA" w:rsidRDefault="00D72F08"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D72F08" w:rsidRPr="00612CAA" w:rsidRDefault="00D72F08" w:rsidP="00EA7819">
            <w:pPr>
              <w:pStyle w:val="a3"/>
              <w:numPr>
                <w:ilvl w:val="0"/>
                <w:numId w:val="56"/>
              </w:numPr>
              <w:shd w:val="clear" w:color="auto" w:fill="FFFFFF"/>
              <w:suppressAutoHyphens/>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D72F08" w:rsidRPr="001F7BF9" w:rsidTr="00287F68">
        <w:tc>
          <w:tcPr>
            <w:tcW w:w="2835" w:type="dxa"/>
          </w:tcPr>
          <w:p w:rsidR="00D72F08" w:rsidRDefault="00D72F08" w:rsidP="00287F68">
            <w:pPr>
              <w:snapToGrid w:val="0"/>
              <w:rPr>
                <w:rFonts w:eastAsia="Batang" w:cs="Times New Roman"/>
                <w:b/>
                <w:color w:val="000000"/>
                <w:szCs w:val="28"/>
                <w:lang w:eastAsia="ko-KR"/>
              </w:rPr>
            </w:pPr>
            <w:r>
              <w:rPr>
                <w:rFonts w:eastAsia="Batang" w:cs="Times New Roman"/>
                <w:b/>
                <w:color w:val="000000"/>
                <w:szCs w:val="28"/>
                <w:lang w:eastAsia="ko-KR"/>
              </w:rPr>
              <w:t xml:space="preserve">Кабинет психолога </w:t>
            </w:r>
          </w:p>
          <w:p w:rsidR="002A0028" w:rsidRPr="001F7BF9" w:rsidRDefault="002A0028" w:rsidP="00287F68">
            <w:pPr>
              <w:snapToGrid w:val="0"/>
              <w:rPr>
                <w:rFonts w:eastAsia="Batang" w:cs="Times New Roman"/>
                <w:b/>
                <w:color w:val="000000"/>
                <w:szCs w:val="28"/>
                <w:lang w:eastAsia="ko-KR"/>
              </w:rPr>
            </w:pPr>
            <w:r>
              <w:rPr>
                <w:rFonts w:eastAsia="Batang" w:cs="Times New Roman"/>
                <w:b/>
                <w:color w:val="000000"/>
                <w:szCs w:val="28"/>
                <w:lang w:eastAsia="ko-KR"/>
              </w:rPr>
              <w:t>и учителя-логопеда</w:t>
            </w:r>
          </w:p>
        </w:tc>
        <w:tc>
          <w:tcPr>
            <w:tcW w:w="3544" w:type="dxa"/>
          </w:tcPr>
          <w:p w:rsidR="00D72F08" w:rsidRDefault="00D72F08" w:rsidP="00EA7819">
            <w:pPr>
              <w:widowControl w:val="0"/>
              <w:numPr>
                <w:ilvl w:val="0"/>
                <w:numId w:val="55"/>
              </w:numPr>
              <w:suppressAutoHyphens/>
              <w:snapToGrid w:val="0"/>
              <w:ind w:left="349" w:hanging="283"/>
              <w:rPr>
                <w:rFonts w:cs="Times New Roman"/>
                <w:szCs w:val="28"/>
              </w:rPr>
            </w:pPr>
            <w:r>
              <w:rPr>
                <w:rFonts w:cs="Times New Roman"/>
                <w:szCs w:val="28"/>
              </w:rPr>
              <w:t>Коррекционная работа с детьми;</w:t>
            </w:r>
          </w:p>
          <w:p w:rsidR="00D72F08" w:rsidRPr="00BB05BA" w:rsidRDefault="00D72F08" w:rsidP="00EA7819">
            <w:pPr>
              <w:widowControl w:val="0"/>
              <w:numPr>
                <w:ilvl w:val="0"/>
                <w:numId w:val="55"/>
              </w:numPr>
              <w:suppressAutoHyphens/>
              <w:snapToGrid w:val="0"/>
              <w:ind w:left="349" w:hanging="283"/>
              <w:rPr>
                <w:rFonts w:cs="Times New Roman"/>
                <w:szCs w:val="28"/>
              </w:rPr>
            </w:pPr>
            <w:r>
              <w:rPr>
                <w:rFonts w:eastAsia="Times New Roman" w:cs="Times New Roman"/>
                <w:bCs/>
                <w:szCs w:val="28"/>
                <w:lang w:eastAsia="ru-RU"/>
              </w:rPr>
              <w:t>Психологическая диагностика;</w:t>
            </w:r>
          </w:p>
          <w:p w:rsidR="00D72F08" w:rsidRPr="00BB05BA" w:rsidRDefault="00D72F08" w:rsidP="00EA7819">
            <w:pPr>
              <w:widowControl w:val="0"/>
              <w:numPr>
                <w:ilvl w:val="0"/>
                <w:numId w:val="55"/>
              </w:numPr>
              <w:suppressAutoHyphens/>
              <w:snapToGrid w:val="0"/>
              <w:ind w:left="349" w:hanging="283"/>
              <w:rPr>
                <w:rFonts w:cs="Times New Roman"/>
                <w:szCs w:val="28"/>
              </w:rPr>
            </w:pPr>
            <w:r w:rsidRPr="00BB05BA">
              <w:rPr>
                <w:rFonts w:eastAsia="Times New Roman" w:cs="Times New Roman"/>
                <w:szCs w:val="28"/>
                <w:lang w:eastAsia="ru-RU"/>
              </w:rPr>
              <w:t xml:space="preserve">Психологическое </w:t>
            </w:r>
            <w:r w:rsidRPr="00BB05BA">
              <w:rPr>
                <w:rFonts w:eastAsia="Times New Roman" w:cs="Times New Roman"/>
                <w:szCs w:val="28"/>
                <w:lang w:eastAsia="ru-RU"/>
              </w:rPr>
              <w:lastRenderedPageBreak/>
              <w:t>консульти</w:t>
            </w:r>
            <w:r>
              <w:rPr>
                <w:rFonts w:eastAsia="Times New Roman" w:cs="Times New Roman"/>
                <w:szCs w:val="28"/>
                <w:lang w:eastAsia="ru-RU"/>
              </w:rPr>
              <w:t>рование педагогического состава;</w:t>
            </w:r>
          </w:p>
          <w:p w:rsidR="00D72F08" w:rsidRDefault="00D72F08" w:rsidP="00EA7819">
            <w:pPr>
              <w:widowControl w:val="0"/>
              <w:numPr>
                <w:ilvl w:val="0"/>
                <w:numId w:val="55"/>
              </w:numPr>
              <w:suppressAutoHyphens/>
              <w:snapToGrid w:val="0"/>
              <w:ind w:left="349" w:hanging="283"/>
              <w:rPr>
                <w:rFonts w:cs="Times New Roman"/>
                <w:szCs w:val="28"/>
              </w:rPr>
            </w:pPr>
            <w:r>
              <w:rPr>
                <w:rFonts w:cs="Times New Roman"/>
                <w:szCs w:val="28"/>
              </w:rPr>
              <w:t>Индивидуальные консультации с родителями</w:t>
            </w:r>
          </w:p>
          <w:p w:rsidR="00D72F08" w:rsidRPr="00BB05BA" w:rsidRDefault="00D72F08" w:rsidP="00287F68">
            <w:pPr>
              <w:widowControl w:val="0"/>
              <w:suppressAutoHyphens/>
              <w:snapToGrid w:val="0"/>
              <w:ind w:left="349"/>
              <w:rPr>
                <w:rFonts w:cs="Times New Roman"/>
                <w:szCs w:val="28"/>
              </w:rPr>
            </w:pPr>
          </w:p>
        </w:tc>
        <w:tc>
          <w:tcPr>
            <w:tcW w:w="3793" w:type="dxa"/>
          </w:tcPr>
          <w:p w:rsidR="00D72F08" w:rsidRPr="00612CAA"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lastRenderedPageBreak/>
              <w:t>Учебно-методическая литература</w:t>
            </w:r>
          </w:p>
          <w:p w:rsidR="00D72F08" w:rsidRPr="00612CAA"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Стендовая информация</w:t>
            </w:r>
          </w:p>
          <w:p w:rsidR="00D72F08" w:rsidRPr="00612CAA"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Аудио диски</w:t>
            </w:r>
          </w:p>
          <w:p w:rsidR="00D72F08" w:rsidRPr="00612CAA"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 xml:space="preserve">Дидактические куклы и </w:t>
            </w:r>
            <w:r w:rsidRPr="00612CAA">
              <w:rPr>
                <w:rFonts w:cs="Times New Roman"/>
                <w:color w:val="000000" w:themeColor="text1"/>
                <w:sz w:val="28"/>
                <w:szCs w:val="28"/>
              </w:rPr>
              <w:lastRenderedPageBreak/>
              <w:t>игрушки.</w:t>
            </w:r>
          </w:p>
          <w:p w:rsidR="00D72F08" w:rsidRPr="00612CAA"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Настольно- печатные игры</w:t>
            </w:r>
          </w:p>
          <w:p w:rsidR="00D72F08"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D72F08" w:rsidRDefault="00D72F08" w:rsidP="00EA7819">
            <w:pPr>
              <w:widowControl w:val="0"/>
              <w:numPr>
                <w:ilvl w:val="0"/>
                <w:numId w:val="55"/>
              </w:numPr>
              <w:suppressAutoHyphens/>
              <w:ind w:left="459" w:hanging="425"/>
              <w:rPr>
                <w:rFonts w:cs="Times New Roman"/>
                <w:szCs w:val="28"/>
              </w:rPr>
            </w:pPr>
            <w:r>
              <w:rPr>
                <w:rFonts w:cs="Times New Roman"/>
                <w:szCs w:val="28"/>
              </w:rPr>
              <w:t>Детская мебель;</w:t>
            </w:r>
          </w:p>
          <w:p w:rsidR="00D72F08" w:rsidRDefault="00D72F08" w:rsidP="00EA7819">
            <w:pPr>
              <w:widowControl w:val="0"/>
              <w:numPr>
                <w:ilvl w:val="0"/>
                <w:numId w:val="55"/>
              </w:numPr>
              <w:suppressAutoHyphens/>
              <w:ind w:left="459" w:hanging="425"/>
              <w:rPr>
                <w:rFonts w:cs="Times New Roman"/>
                <w:szCs w:val="28"/>
              </w:rPr>
            </w:pPr>
            <w:r>
              <w:rPr>
                <w:rFonts w:cs="Times New Roman"/>
                <w:szCs w:val="28"/>
              </w:rPr>
              <w:t>Развивающие игры, игровой материал;</w:t>
            </w:r>
          </w:p>
          <w:p w:rsidR="00D72F08" w:rsidRDefault="00D72F08" w:rsidP="00EA7819">
            <w:pPr>
              <w:widowControl w:val="0"/>
              <w:numPr>
                <w:ilvl w:val="0"/>
                <w:numId w:val="55"/>
              </w:numPr>
              <w:suppressAutoHyphens/>
              <w:ind w:left="459" w:hanging="425"/>
              <w:rPr>
                <w:rFonts w:cs="Times New Roman"/>
                <w:szCs w:val="28"/>
              </w:rPr>
            </w:pPr>
            <w:r>
              <w:rPr>
                <w:rFonts w:cs="Times New Roman"/>
                <w:szCs w:val="28"/>
              </w:rPr>
              <w:t>Материал для обследования детей;</w:t>
            </w:r>
          </w:p>
          <w:p w:rsidR="00D72F08" w:rsidRPr="00CF15FD" w:rsidRDefault="00D72F08" w:rsidP="00EA7819">
            <w:pPr>
              <w:pStyle w:val="a5"/>
              <w:numPr>
                <w:ilvl w:val="0"/>
                <w:numId w:val="59"/>
              </w:numPr>
              <w:shd w:val="clear" w:color="auto" w:fill="FFFFFF"/>
              <w:spacing w:before="0" w:after="0"/>
              <w:ind w:left="459" w:hanging="425"/>
              <w:rPr>
                <w:rFonts w:cs="Times New Roman"/>
                <w:color w:val="000000" w:themeColor="text1"/>
                <w:sz w:val="28"/>
                <w:szCs w:val="28"/>
              </w:rPr>
            </w:pPr>
            <w:r w:rsidRPr="00CF15FD">
              <w:rPr>
                <w:rFonts w:cs="Times New Roman"/>
                <w:sz w:val="28"/>
                <w:szCs w:val="28"/>
              </w:rPr>
              <w:t>Шкаф для методической литературы, пособий.</w:t>
            </w:r>
          </w:p>
        </w:tc>
      </w:tr>
      <w:tr w:rsidR="00D72F08" w:rsidRPr="001F7BF9" w:rsidTr="00287F68">
        <w:tc>
          <w:tcPr>
            <w:tcW w:w="2835" w:type="dxa"/>
          </w:tcPr>
          <w:p w:rsidR="00D72F08" w:rsidRPr="001F7BF9" w:rsidRDefault="00D72F08" w:rsidP="00287F68">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Коридоры ДОУ</w:t>
            </w:r>
          </w:p>
          <w:p w:rsidR="00D72F08" w:rsidRPr="001F7BF9" w:rsidRDefault="00D72F08" w:rsidP="00287F68">
            <w:pPr>
              <w:rPr>
                <w:rFonts w:eastAsia="Batang" w:cs="Times New Roman"/>
                <w:b/>
                <w:color w:val="000000"/>
                <w:szCs w:val="28"/>
                <w:lang w:eastAsia="ko-KR"/>
              </w:rPr>
            </w:pPr>
          </w:p>
        </w:tc>
        <w:tc>
          <w:tcPr>
            <w:tcW w:w="3544" w:type="dxa"/>
          </w:tcPr>
          <w:p w:rsidR="00D72F08" w:rsidRPr="00BB05BA" w:rsidRDefault="00D72F08" w:rsidP="00EA7819">
            <w:pPr>
              <w:pStyle w:val="a3"/>
              <w:numPr>
                <w:ilvl w:val="0"/>
                <w:numId w:val="57"/>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793" w:type="dxa"/>
          </w:tcPr>
          <w:p w:rsidR="00D72F08" w:rsidRPr="00BB05BA" w:rsidRDefault="00D72F08" w:rsidP="00EA7819">
            <w:pPr>
              <w:pStyle w:val="a3"/>
              <w:numPr>
                <w:ilvl w:val="0"/>
                <w:numId w:val="58"/>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D72F08" w:rsidRPr="00BB05BA" w:rsidRDefault="00D72F08"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D72F08" w:rsidRPr="001F7BF9" w:rsidTr="00287F68">
        <w:tc>
          <w:tcPr>
            <w:tcW w:w="2835" w:type="dxa"/>
          </w:tcPr>
          <w:p w:rsidR="00D72F08" w:rsidRPr="001F7BF9" w:rsidRDefault="00D72F08" w:rsidP="00287F68">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D72F08" w:rsidRPr="001F7BF9" w:rsidRDefault="00D72F08" w:rsidP="00287F68">
            <w:pPr>
              <w:rPr>
                <w:rFonts w:eastAsia="Batang" w:cs="Times New Roman"/>
                <w:b/>
                <w:color w:val="000000"/>
                <w:szCs w:val="28"/>
                <w:lang w:eastAsia="ko-KR"/>
              </w:rPr>
            </w:pPr>
          </w:p>
        </w:tc>
        <w:tc>
          <w:tcPr>
            <w:tcW w:w="3544" w:type="dxa"/>
          </w:tcPr>
          <w:p w:rsidR="00D72F08" w:rsidRPr="00BB05BA" w:rsidRDefault="00D72F08" w:rsidP="00EA7819">
            <w:pPr>
              <w:pStyle w:val="a3"/>
              <w:numPr>
                <w:ilvl w:val="0"/>
                <w:numId w:val="57"/>
              </w:numPr>
              <w:suppressAutoHyphens/>
              <w:snapToGrid w:val="0"/>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D72F08" w:rsidRPr="00BB05BA" w:rsidRDefault="00D72F08"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D72F08" w:rsidRPr="00BB05BA" w:rsidRDefault="00D72F08"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D72F08" w:rsidRPr="00BB05BA" w:rsidRDefault="00D72F08" w:rsidP="00EA7819">
            <w:pPr>
              <w:pStyle w:val="a3"/>
              <w:numPr>
                <w:ilvl w:val="0"/>
                <w:numId w:val="57"/>
              </w:numPr>
              <w:suppressAutoHyphens/>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793" w:type="dxa"/>
          </w:tcPr>
          <w:p w:rsidR="00D72F08" w:rsidRPr="00BB05BA" w:rsidRDefault="00D72F08" w:rsidP="00EA7819">
            <w:pPr>
              <w:pStyle w:val="a3"/>
              <w:numPr>
                <w:ilvl w:val="0"/>
                <w:numId w:val="58"/>
              </w:numPr>
              <w:suppressAutoHyphens/>
              <w:snapToGrid w:val="0"/>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D72F08" w:rsidRPr="00BB05BA" w:rsidRDefault="00D72F08"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D72F08" w:rsidRPr="00BB05BA" w:rsidRDefault="00D72F08"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D72F08" w:rsidRPr="00BB05BA" w:rsidRDefault="00D72F08"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Дорожки  для  ознакомления  дошкольников  с правилами  дорожного  движения.</w:t>
            </w:r>
          </w:p>
          <w:p w:rsidR="00D72F08" w:rsidRPr="00BB05BA" w:rsidRDefault="00D72F08" w:rsidP="00EA7819">
            <w:pPr>
              <w:pStyle w:val="a3"/>
              <w:numPr>
                <w:ilvl w:val="0"/>
                <w:numId w:val="58"/>
              </w:numPr>
              <w:suppressAutoHyphens/>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D72F08" w:rsidRPr="001F7BF9" w:rsidTr="00287F68">
        <w:tc>
          <w:tcPr>
            <w:tcW w:w="2835" w:type="dxa"/>
          </w:tcPr>
          <w:p w:rsidR="00D72F08" w:rsidRPr="00460A7C" w:rsidRDefault="00D72F08" w:rsidP="00287F68">
            <w:pPr>
              <w:snapToGrid w:val="0"/>
              <w:rPr>
                <w:b/>
                <w:szCs w:val="28"/>
              </w:rPr>
            </w:pPr>
            <w:r w:rsidRPr="00460A7C">
              <w:rPr>
                <w:b/>
                <w:szCs w:val="28"/>
              </w:rPr>
              <w:t>Физкультурная площадка</w:t>
            </w:r>
          </w:p>
        </w:tc>
        <w:tc>
          <w:tcPr>
            <w:tcW w:w="3544" w:type="dxa"/>
          </w:tcPr>
          <w:p w:rsidR="00D72F08" w:rsidRDefault="00D72F08" w:rsidP="00EA7819">
            <w:pPr>
              <w:pStyle w:val="a3"/>
              <w:widowControl w:val="0"/>
              <w:numPr>
                <w:ilvl w:val="0"/>
                <w:numId w:val="69"/>
              </w:numPr>
              <w:suppressAutoHyphens/>
              <w:snapToGrid w:val="0"/>
              <w:ind w:left="318"/>
              <w:rPr>
                <w:szCs w:val="28"/>
              </w:rPr>
            </w:pPr>
            <w:r w:rsidRPr="00460A7C">
              <w:rPr>
                <w:szCs w:val="28"/>
              </w:rPr>
              <w:t>Организованная образовательная деяте</w:t>
            </w:r>
            <w:r>
              <w:rPr>
                <w:szCs w:val="28"/>
              </w:rPr>
              <w:t>льность по физической культуре,</w:t>
            </w:r>
          </w:p>
          <w:p w:rsidR="00D72F08" w:rsidRDefault="00D72F08" w:rsidP="00EA7819">
            <w:pPr>
              <w:pStyle w:val="a3"/>
              <w:widowControl w:val="0"/>
              <w:numPr>
                <w:ilvl w:val="0"/>
                <w:numId w:val="69"/>
              </w:numPr>
              <w:suppressAutoHyphens/>
              <w:snapToGrid w:val="0"/>
              <w:ind w:left="318"/>
              <w:rPr>
                <w:szCs w:val="28"/>
              </w:rPr>
            </w:pPr>
            <w:r>
              <w:rPr>
                <w:szCs w:val="28"/>
              </w:rPr>
              <w:t>спортивные игры,</w:t>
            </w:r>
          </w:p>
          <w:p w:rsidR="00D72F08" w:rsidRPr="00D72F08" w:rsidRDefault="00D72F08" w:rsidP="00D72F08">
            <w:pPr>
              <w:pStyle w:val="a3"/>
              <w:widowControl w:val="0"/>
              <w:numPr>
                <w:ilvl w:val="0"/>
                <w:numId w:val="69"/>
              </w:numPr>
              <w:suppressAutoHyphens/>
              <w:snapToGrid w:val="0"/>
              <w:spacing w:after="360"/>
              <w:ind w:left="318"/>
              <w:rPr>
                <w:szCs w:val="28"/>
              </w:rPr>
            </w:pPr>
            <w:proofErr w:type="spellStart"/>
            <w:r w:rsidRPr="00460A7C">
              <w:rPr>
                <w:szCs w:val="28"/>
              </w:rPr>
              <w:t>досуговые</w:t>
            </w:r>
            <w:proofErr w:type="spellEnd"/>
            <w:r w:rsidRPr="00460A7C">
              <w:rPr>
                <w:szCs w:val="28"/>
              </w:rPr>
              <w:t xml:space="preserve"> мероприятия, праздники</w:t>
            </w:r>
          </w:p>
        </w:tc>
        <w:tc>
          <w:tcPr>
            <w:tcW w:w="3793" w:type="dxa"/>
          </w:tcPr>
          <w:p w:rsidR="00D72F08" w:rsidRPr="00460A7C" w:rsidRDefault="00D72F08" w:rsidP="00EA7819">
            <w:pPr>
              <w:pStyle w:val="a3"/>
              <w:widowControl w:val="0"/>
              <w:numPr>
                <w:ilvl w:val="0"/>
                <w:numId w:val="68"/>
              </w:numPr>
              <w:suppressAutoHyphens/>
              <w:snapToGrid w:val="0"/>
              <w:ind w:left="317"/>
              <w:rPr>
                <w:szCs w:val="28"/>
              </w:rPr>
            </w:pPr>
            <w:r w:rsidRPr="00460A7C">
              <w:rPr>
                <w:szCs w:val="28"/>
              </w:rPr>
              <w:t>Спортивное оборудование</w:t>
            </w:r>
          </w:p>
          <w:p w:rsidR="00D72F08" w:rsidRPr="00460A7C" w:rsidRDefault="00D72F08" w:rsidP="00EA7819">
            <w:pPr>
              <w:pStyle w:val="a3"/>
              <w:widowControl w:val="0"/>
              <w:numPr>
                <w:ilvl w:val="0"/>
                <w:numId w:val="68"/>
              </w:numPr>
              <w:suppressAutoHyphens/>
              <w:ind w:left="317"/>
              <w:rPr>
                <w:szCs w:val="28"/>
              </w:rPr>
            </w:pPr>
            <w:r w:rsidRPr="00460A7C">
              <w:rPr>
                <w:szCs w:val="28"/>
              </w:rPr>
              <w:t>Оборудование для спортивных игр</w:t>
            </w:r>
          </w:p>
        </w:tc>
      </w:tr>
    </w:tbl>
    <w:p w:rsidR="003B4094" w:rsidRDefault="003B4094" w:rsidP="003B4094">
      <w:pPr>
        <w:spacing w:after="0" w:line="240" w:lineRule="auto"/>
        <w:rPr>
          <w:rFonts w:ascii="Times New Roman" w:hAnsi="Times New Roman"/>
          <w:b/>
          <w:i/>
          <w:sz w:val="32"/>
          <w:szCs w:val="32"/>
        </w:rPr>
      </w:pPr>
    </w:p>
    <w:p w:rsidR="00AB1EFA" w:rsidRPr="007B21E9" w:rsidRDefault="00AB1EFA" w:rsidP="003E01E4">
      <w:pPr>
        <w:autoSpaceDE w:val="0"/>
        <w:autoSpaceDN w:val="0"/>
        <w:adjustRightInd w:val="0"/>
        <w:spacing w:after="240" w:line="240" w:lineRule="auto"/>
        <w:ind w:left="567"/>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 xml:space="preserve">образовательными областями </w:t>
      </w:r>
    </w:p>
    <w:p w:rsidR="00AB1EFA" w:rsidRPr="002079A8" w:rsidRDefault="00AB1EFA" w:rsidP="00AB1EFA">
      <w:pPr>
        <w:autoSpaceDE w:val="0"/>
        <w:autoSpaceDN w:val="0"/>
        <w:adjustRightInd w:val="0"/>
        <w:spacing w:after="0"/>
        <w:ind w:left="567"/>
        <w:rPr>
          <w:rFonts w:ascii="Times New Roman" w:eastAsia="TimesNewRomanPSMT" w:hAnsi="Times New Roman" w:cs="Times New Roman"/>
          <w:b/>
          <w:i/>
          <w:sz w:val="32"/>
          <w:szCs w:val="32"/>
        </w:rPr>
      </w:pPr>
      <w:r w:rsidRPr="002079A8">
        <w:rPr>
          <w:rFonts w:ascii="Times New Roman" w:eastAsia="TimesNewRomanPSMT" w:hAnsi="Times New Roman" w:cs="Times New Roman"/>
          <w:b/>
          <w:i/>
          <w:sz w:val="32"/>
          <w:szCs w:val="32"/>
        </w:rPr>
        <w:t>Физическое развитие</w:t>
      </w:r>
    </w:p>
    <w:p w:rsidR="00331CD1" w:rsidRDefault="00AB1EFA" w:rsidP="00D72F08">
      <w:pPr>
        <w:widowControl w:val="0"/>
        <w:suppressAutoHyphens/>
        <w:snapToGrid w:val="0"/>
        <w:spacing w:line="240" w:lineRule="auto"/>
        <w:jc w:val="both"/>
        <w:rPr>
          <w:rFonts w:ascii="Times New Roman" w:eastAsia="Batang" w:hAnsi="Times New Roman" w:cs="Times New Roman"/>
          <w:color w:val="000000"/>
          <w:sz w:val="28"/>
          <w:szCs w:val="28"/>
          <w:lang w:eastAsia="ko-KR"/>
        </w:rPr>
      </w:pPr>
      <w:r w:rsidRPr="00AB1EFA">
        <w:rPr>
          <w:rFonts w:ascii="Times New Roman" w:eastAsia="Batang" w:hAnsi="Times New Roman" w:cs="Times New Roman"/>
          <w:b/>
          <w:color w:val="000000"/>
          <w:sz w:val="28"/>
          <w:szCs w:val="28"/>
          <w:lang w:eastAsia="ko-KR"/>
        </w:rPr>
        <w:t>Микроцентр «Физкультурный  уголок</w:t>
      </w:r>
      <w:r w:rsidRPr="004E5B45">
        <w:rPr>
          <w:rFonts w:ascii="Times New Roman" w:eastAsia="Batang" w:hAnsi="Times New Roman" w:cs="Times New Roman"/>
          <w:b/>
          <w:color w:val="000000"/>
          <w:sz w:val="28"/>
          <w:szCs w:val="28"/>
          <w:lang w:eastAsia="ko-KR"/>
        </w:rPr>
        <w:t xml:space="preserve">»: </w:t>
      </w:r>
      <w:r w:rsidR="004E5B45" w:rsidRPr="004E5B45">
        <w:rPr>
          <w:rFonts w:ascii="Times New Roman" w:eastAsia="Batang" w:hAnsi="Times New Roman" w:cs="Times New Roman"/>
          <w:color w:val="000000"/>
          <w:sz w:val="28"/>
          <w:szCs w:val="28"/>
          <w:lang w:eastAsia="ko-KR"/>
        </w:rPr>
        <w:t>оборудование  для ходьбы, бега, равновесия, для прыжков, катания, бросания, ловли,  ползания и лазания</w:t>
      </w:r>
      <w:proofErr w:type="gramStart"/>
      <w:r w:rsidR="004E5B45" w:rsidRPr="004E5B45">
        <w:rPr>
          <w:rFonts w:ascii="Times New Roman" w:eastAsia="Batang" w:hAnsi="Times New Roman" w:cs="Times New Roman"/>
          <w:color w:val="000000"/>
          <w:sz w:val="28"/>
          <w:szCs w:val="28"/>
          <w:lang w:eastAsia="ko-KR"/>
        </w:rPr>
        <w:t xml:space="preserve"> ,</w:t>
      </w:r>
      <w:proofErr w:type="gramEnd"/>
      <w:r w:rsidR="004E5B45" w:rsidRPr="004E5B45">
        <w:rPr>
          <w:rFonts w:ascii="Times New Roman" w:eastAsia="Batang" w:hAnsi="Times New Roman" w:cs="Times New Roman"/>
          <w:color w:val="000000"/>
          <w:sz w:val="28"/>
          <w:szCs w:val="28"/>
          <w:lang w:eastAsia="ko-KR"/>
        </w:rPr>
        <w:t xml:space="preserve"> атрибуты  к  подвижным  и спортивным  играм, нетрадиционное физкультурное </w:t>
      </w:r>
      <w:r w:rsidR="004E5B45" w:rsidRPr="004E5B45">
        <w:rPr>
          <w:rFonts w:ascii="Times New Roman" w:eastAsia="Batang" w:hAnsi="Times New Roman" w:cs="Times New Roman"/>
          <w:color w:val="000000"/>
          <w:sz w:val="28"/>
          <w:szCs w:val="28"/>
          <w:lang w:eastAsia="ko-KR"/>
        </w:rPr>
        <w:lastRenderedPageBreak/>
        <w:t>оборудование.</w:t>
      </w:r>
    </w:p>
    <w:p w:rsidR="003E01E4" w:rsidRPr="00D72F08" w:rsidRDefault="003E01E4" w:rsidP="00D72F08">
      <w:pPr>
        <w:widowControl w:val="0"/>
        <w:suppressAutoHyphens/>
        <w:snapToGrid w:val="0"/>
        <w:spacing w:line="240" w:lineRule="auto"/>
        <w:jc w:val="both"/>
        <w:rPr>
          <w:rFonts w:ascii="Times New Roman" w:eastAsia="Batang" w:hAnsi="Times New Roman" w:cs="Times New Roman"/>
          <w:color w:val="000000"/>
          <w:sz w:val="28"/>
          <w:szCs w:val="28"/>
          <w:lang w:eastAsia="ko-KR"/>
        </w:rPr>
      </w:pPr>
    </w:p>
    <w:p w:rsidR="00AB1EFA" w:rsidRPr="002079A8" w:rsidRDefault="00BA11BC" w:rsidP="0015249D">
      <w:pPr>
        <w:spacing w:after="0" w:line="240" w:lineRule="auto"/>
        <w:ind w:firstLine="708"/>
        <w:rPr>
          <w:rFonts w:ascii="Times New Roman" w:hAnsi="Times New Roman"/>
          <w:b/>
          <w:i/>
          <w:sz w:val="32"/>
          <w:szCs w:val="32"/>
        </w:rPr>
      </w:pPr>
      <w:r w:rsidRPr="002079A8">
        <w:rPr>
          <w:rFonts w:ascii="Times New Roman" w:hAnsi="Times New Roman"/>
          <w:b/>
          <w:i/>
          <w:sz w:val="32"/>
          <w:szCs w:val="32"/>
        </w:rPr>
        <w:t>Познавательное развитие</w:t>
      </w:r>
    </w:p>
    <w:p w:rsidR="00A57006" w:rsidRPr="00BF06EE" w:rsidRDefault="00A57006" w:rsidP="00BF06EE">
      <w:pPr>
        <w:autoSpaceDE w:val="0"/>
        <w:autoSpaceDN w:val="0"/>
        <w:adjustRightInd w:val="0"/>
        <w:spacing w:after="0" w:line="240" w:lineRule="auto"/>
        <w:jc w:val="both"/>
        <w:rPr>
          <w:rFonts w:ascii="Times New Roman" w:eastAsia="TimesNewRomanPSMT" w:hAnsi="Times New Roman" w:cs="Times New Roman"/>
          <w:sz w:val="28"/>
          <w:szCs w:val="28"/>
        </w:rPr>
      </w:pPr>
      <w:r w:rsidRPr="00A57006">
        <w:rPr>
          <w:rFonts w:ascii="Times New Roman" w:hAnsi="Times New Roman"/>
          <w:b/>
          <w:sz w:val="28"/>
          <w:szCs w:val="28"/>
        </w:rPr>
        <w:t>Микроцентр</w:t>
      </w:r>
      <w:r>
        <w:rPr>
          <w:rFonts w:ascii="Times New Roman" w:hAnsi="Times New Roman"/>
          <w:b/>
          <w:sz w:val="28"/>
          <w:szCs w:val="28"/>
        </w:rPr>
        <w:t xml:space="preserve"> «Занимательная математика»: </w:t>
      </w:r>
      <w:r w:rsidR="002D7517" w:rsidRPr="007B21E9">
        <w:rPr>
          <w:rFonts w:ascii="Times New Roman" w:eastAsia="TimesNewRomanPSMT" w:hAnsi="Times New Roman" w:cs="Times New Roman"/>
          <w:sz w:val="28"/>
          <w:szCs w:val="28"/>
        </w:rPr>
        <w:t>дидактические игры, счетный материал, часы,</w:t>
      </w:r>
      <w:r w:rsidR="002D7517">
        <w:rPr>
          <w:rFonts w:ascii="Times New Roman" w:eastAsia="TimesNewRomanPSMT" w:hAnsi="Times New Roman" w:cs="Times New Roman"/>
          <w:sz w:val="28"/>
          <w:szCs w:val="28"/>
        </w:rPr>
        <w:t xml:space="preserve"> </w:t>
      </w:r>
      <w:r w:rsidR="002D7517" w:rsidRPr="007B21E9">
        <w:rPr>
          <w:rFonts w:ascii="Times New Roman" w:eastAsia="TimesNewRomanPSMT" w:hAnsi="Times New Roman" w:cs="Times New Roman"/>
          <w:sz w:val="28"/>
          <w:szCs w:val="28"/>
        </w:rPr>
        <w:t>материалы на развитие мелкой моторики рук</w:t>
      </w:r>
      <w:r w:rsidR="00BF06EE">
        <w:rPr>
          <w:rFonts w:ascii="Times New Roman" w:eastAsia="TimesNewRomanPSMT" w:hAnsi="Times New Roman" w:cs="Times New Roman"/>
          <w:sz w:val="28"/>
          <w:szCs w:val="28"/>
        </w:rPr>
        <w:t xml:space="preserve">, </w:t>
      </w:r>
      <w:r w:rsidR="00BF06EE" w:rsidRPr="00BF06EE">
        <w:rPr>
          <w:rFonts w:ascii="Times New Roman" w:eastAsia="TimesNewRomanPSMT" w:hAnsi="Times New Roman" w:cs="Times New Roman"/>
          <w:sz w:val="28"/>
          <w:szCs w:val="28"/>
        </w:rPr>
        <w:t>н</w:t>
      </w:r>
      <w:r w:rsidR="00BF06EE" w:rsidRPr="00BF06EE">
        <w:rPr>
          <w:rFonts w:ascii="Times New Roman" w:eastAsia="Batang" w:hAnsi="Times New Roman" w:cs="Times New Roman"/>
          <w:color w:val="000000"/>
          <w:sz w:val="28"/>
          <w:szCs w:val="28"/>
          <w:lang w:eastAsia="ko-KR"/>
        </w:rPr>
        <w:t>астольно-печатные  игры</w:t>
      </w:r>
      <w:r w:rsidR="00BF06EE">
        <w:rPr>
          <w:rFonts w:ascii="Times New Roman" w:eastAsia="Batang" w:hAnsi="Times New Roman" w:cs="Times New Roman"/>
          <w:color w:val="000000"/>
          <w:sz w:val="28"/>
          <w:szCs w:val="28"/>
          <w:lang w:eastAsia="ko-KR"/>
        </w:rPr>
        <w:t>.</w:t>
      </w:r>
    </w:p>
    <w:p w:rsidR="004E5B45" w:rsidRPr="00BF06EE" w:rsidRDefault="00A57006" w:rsidP="00BF06EE">
      <w:pPr>
        <w:widowControl w:val="0"/>
        <w:shd w:val="clear" w:color="auto" w:fill="FFFFFF"/>
        <w:suppressAutoHyphens/>
        <w:autoSpaceDE w:val="0"/>
        <w:snapToGrid w:val="0"/>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«Науки</w:t>
      </w:r>
      <w:r w:rsidR="001F7C95" w:rsidRPr="00BF06EE">
        <w:rPr>
          <w:rFonts w:ascii="Times New Roman" w:eastAsia="Batang" w:hAnsi="Times New Roman" w:cs="Times New Roman"/>
          <w:b/>
          <w:color w:val="000000"/>
          <w:sz w:val="28"/>
          <w:szCs w:val="28"/>
          <w:lang w:eastAsia="ko-KR"/>
        </w:rPr>
        <w:t>:</w:t>
      </w:r>
      <w:r w:rsidR="001F7C95" w:rsidRPr="00BF06EE">
        <w:rPr>
          <w:rFonts w:ascii="Times New Roman" w:eastAsia="Batang" w:hAnsi="Times New Roman" w:cs="Times New Roman"/>
          <w:color w:val="000000"/>
          <w:sz w:val="28"/>
          <w:szCs w:val="28"/>
          <w:lang w:eastAsia="ko-KR"/>
        </w:rPr>
        <w:t xml:space="preserve"> 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литература   природоведческого  содержания, набор картинок, альбомы.</w:t>
      </w:r>
    </w:p>
    <w:p w:rsidR="0015249D" w:rsidRPr="00BF06EE" w:rsidRDefault="0015249D" w:rsidP="00BF06EE">
      <w:pPr>
        <w:widowControl w:val="0"/>
        <w:suppressAutoHyphens/>
        <w:spacing w:after="0" w:line="240" w:lineRule="auto"/>
        <w:jc w:val="both"/>
        <w:rPr>
          <w:rFonts w:ascii="Times New Roman" w:eastAsia="Batang" w:hAnsi="Times New Roman" w:cs="Times New Roman"/>
          <w:color w:val="000000"/>
          <w:sz w:val="28"/>
          <w:szCs w:val="28"/>
          <w:lang w:eastAsia="ko-KR"/>
        </w:rPr>
      </w:pPr>
      <w:proofErr w:type="gramStart"/>
      <w:r w:rsidRPr="00BF06EE">
        <w:rPr>
          <w:rFonts w:ascii="Times New Roman" w:eastAsia="Batang" w:hAnsi="Times New Roman" w:cs="Times New Roman"/>
          <w:b/>
          <w:color w:val="000000"/>
          <w:sz w:val="28"/>
          <w:szCs w:val="28"/>
          <w:lang w:eastAsia="ko-KR"/>
        </w:rPr>
        <w:t>Микроцентр «Строительная  мастерская»:</w:t>
      </w:r>
      <w:r w:rsidR="00BF06EE" w:rsidRPr="00BF06EE">
        <w:rPr>
          <w:rFonts w:ascii="Times New Roman" w:eastAsia="Batang" w:hAnsi="Times New Roman" w:cs="Times New Roman"/>
          <w:color w:val="000000"/>
          <w:sz w:val="28"/>
          <w:szCs w:val="28"/>
          <w:lang w:eastAsia="ko-KR"/>
        </w:rPr>
        <w:t xml:space="preserve"> напольный и настольный  строительный  материал; пластмассовые конструкторы (младший возраст- с крупными деталями);  транспортные  игрушки; схемы, иллюстрации  отдельных  построек (мосты, дома, корабли, самолёт и  др.);</w:t>
      </w:r>
      <w:r w:rsidR="00BF06EE">
        <w:rPr>
          <w:rFonts w:ascii="Times New Roman" w:eastAsia="Batang" w:hAnsi="Times New Roman" w:cs="Times New Roman"/>
          <w:b/>
          <w:color w:val="000000"/>
          <w:sz w:val="28"/>
          <w:szCs w:val="28"/>
          <w:lang w:eastAsia="ko-KR"/>
        </w:rPr>
        <w:t xml:space="preserve"> </w:t>
      </w:r>
      <w:r w:rsidR="00BF06EE" w:rsidRPr="00BF06EE">
        <w:rPr>
          <w:rFonts w:ascii="Times New Roman" w:eastAsia="Batang" w:hAnsi="Times New Roman" w:cs="Times New Roman"/>
          <w:color w:val="000000"/>
          <w:sz w:val="28"/>
          <w:szCs w:val="28"/>
          <w:lang w:eastAsia="ko-KR"/>
        </w:rPr>
        <w:t>конструкторы с металлическими деталями (старший возраст); схемы и модели для всех видов конструкторов  (старший возраст).</w:t>
      </w:r>
      <w:proofErr w:type="gramEnd"/>
    </w:p>
    <w:p w:rsidR="00BA11BC" w:rsidRPr="00BF06EE" w:rsidRDefault="00BA11BC" w:rsidP="00BF06EE">
      <w:pPr>
        <w:spacing w:after="0" w:line="240" w:lineRule="auto"/>
        <w:jc w:val="both"/>
        <w:rPr>
          <w:rFonts w:ascii="Times New Roman" w:eastAsia="Batang" w:hAnsi="Times New Roman" w:cs="Times New Roman"/>
          <w:b/>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«Краеведческий уголок»:  </w:t>
      </w:r>
      <w:r w:rsidRPr="00BF06EE">
        <w:rPr>
          <w:rFonts w:ascii="Times New Roman" w:eastAsia="Batang" w:hAnsi="Times New Roman" w:cs="Times New Roman"/>
          <w:color w:val="000000"/>
          <w:sz w:val="28"/>
          <w:szCs w:val="28"/>
          <w:lang w:eastAsia="ko-KR"/>
        </w:rPr>
        <w:t>наглядный материала: альбомы, картины, фотоиллюстрации и др.</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народно- прикладного искусства России и Дагестана</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русского  и дагестанского быта</w:t>
      </w:r>
      <w:r w:rsidRPr="00BF06EE">
        <w:rPr>
          <w:rFonts w:ascii="Times New Roman" w:eastAsia="Batang" w:hAnsi="Times New Roman" w:cs="Times New Roman"/>
          <w:b/>
          <w:color w:val="000000"/>
          <w:sz w:val="28"/>
          <w:szCs w:val="28"/>
          <w:lang w:eastAsia="ko-KR"/>
        </w:rPr>
        <w:t>, г</w:t>
      </w:r>
      <w:r w:rsidRPr="00BF06EE">
        <w:rPr>
          <w:rFonts w:ascii="Times New Roman" w:eastAsia="Batang" w:hAnsi="Times New Roman" w:cs="Times New Roman"/>
          <w:color w:val="000000"/>
          <w:sz w:val="28"/>
          <w:szCs w:val="28"/>
          <w:lang w:eastAsia="ko-KR"/>
        </w:rPr>
        <w:t>осударственная российская и  дагестанская символика (старший возраст),</w:t>
      </w:r>
      <w:r w:rsidRPr="00BF06EE">
        <w:rPr>
          <w:rFonts w:ascii="Times New Roman" w:eastAsia="Batang" w:hAnsi="Times New Roman" w:cs="Times New Roman"/>
          <w:b/>
          <w:color w:val="000000"/>
          <w:sz w:val="28"/>
          <w:szCs w:val="28"/>
          <w:lang w:eastAsia="ko-KR"/>
        </w:rPr>
        <w:t xml:space="preserve"> о</w:t>
      </w:r>
      <w:r w:rsidRPr="00BF06EE">
        <w:rPr>
          <w:rFonts w:ascii="Times New Roman" w:eastAsia="Batang" w:hAnsi="Times New Roman" w:cs="Times New Roman"/>
          <w:color w:val="000000"/>
          <w:sz w:val="28"/>
          <w:szCs w:val="28"/>
          <w:lang w:eastAsia="ko-KR"/>
        </w:rPr>
        <w:t>бразцы  дагестанских костюмов.</w:t>
      </w:r>
    </w:p>
    <w:p w:rsidR="00BA11BC" w:rsidRDefault="00BA11BC" w:rsidP="00005EA7">
      <w:pPr>
        <w:spacing w:after="0" w:line="240" w:lineRule="auto"/>
        <w:ind w:firstLine="708"/>
        <w:rPr>
          <w:rFonts w:ascii="Times New Roman" w:hAnsi="Times New Roman"/>
          <w:b/>
          <w:i/>
          <w:sz w:val="28"/>
          <w:szCs w:val="28"/>
        </w:rPr>
      </w:pPr>
    </w:p>
    <w:p w:rsidR="00AB1EFA" w:rsidRPr="002079A8" w:rsidRDefault="00005EA7" w:rsidP="00005EA7">
      <w:pPr>
        <w:spacing w:after="0" w:line="240" w:lineRule="auto"/>
        <w:ind w:firstLine="708"/>
        <w:rPr>
          <w:rFonts w:ascii="Times New Roman" w:hAnsi="Times New Roman"/>
          <w:b/>
          <w:i/>
          <w:sz w:val="32"/>
          <w:szCs w:val="32"/>
        </w:rPr>
      </w:pPr>
      <w:r w:rsidRPr="002079A8">
        <w:rPr>
          <w:rFonts w:ascii="Times New Roman" w:hAnsi="Times New Roman"/>
          <w:b/>
          <w:i/>
          <w:sz w:val="32"/>
          <w:szCs w:val="32"/>
        </w:rPr>
        <w:t>Речевое развитие</w:t>
      </w:r>
    </w:p>
    <w:p w:rsidR="00005EA7" w:rsidRPr="00BF06EE" w:rsidRDefault="00005EA7" w:rsidP="00BF06EE">
      <w:pPr>
        <w:widowControl w:val="0"/>
        <w:suppressAutoHyphens/>
        <w:autoSpaceDE w:val="0"/>
        <w:snapToGrid w:val="0"/>
        <w:spacing w:line="240" w:lineRule="auto"/>
        <w:jc w:val="both"/>
        <w:rPr>
          <w:rFonts w:ascii="Times New Roman" w:eastAsia="Batang" w:hAnsi="Times New Roman" w:cs="Times New Roman"/>
          <w:bCs/>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«Книжный  уголок»: </w:t>
      </w:r>
      <w:r w:rsidRPr="00BF06EE">
        <w:rPr>
          <w:rFonts w:ascii="Times New Roman" w:eastAsia="Batang" w:hAnsi="Times New Roman" w:cs="Times New Roman"/>
          <w:bCs/>
          <w:color w:val="000000"/>
          <w:sz w:val="28"/>
          <w:szCs w:val="28"/>
          <w:lang w:eastAsia="ko-KR"/>
        </w:rPr>
        <w:t>детская   художественная  литература в соответствии с возрастом детей, и</w:t>
      </w:r>
      <w:r w:rsidRPr="00BF06EE">
        <w:rPr>
          <w:rFonts w:ascii="Times New Roman" w:eastAsia="Batang" w:hAnsi="Times New Roman" w:cs="Times New Roman"/>
          <w:color w:val="000000"/>
          <w:sz w:val="28"/>
          <w:szCs w:val="28"/>
          <w:lang w:eastAsia="ko-KR"/>
        </w:rPr>
        <w:t>ллюстрации по темам  образовательной деятельности по ознакомлению с окружающим миром и ознакомлению с художественной литературой</w:t>
      </w:r>
      <w:r w:rsidRPr="00BF06EE">
        <w:rPr>
          <w:rFonts w:ascii="Times New Roman" w:eastAsia="Batang" w:hAnsi="Times New Roman" w:cs="Times New Roman"/>
          <w:bCs/>
          <w:color w:val="000000"/>
          <w:sz w:val="28"/>
          <w:szCs w:val="28"/>
          <w:lang w:eastAsia="ko-KR"/>
        </w:rPr>
        <w:t>, м</w:t>
      </w:r>
      <w:r w:rsidRPr="00BF06EE">
        <w:rPr>
          <w:rFonts w:ascii="Times New Roman" w:eastAsia="Batang" w:hAnsi="Times New Roman" w:cs="Times New Roman"/>
          <w:color w:val="000000"/>
          <w:sz w:val="28"/>
          <w:szCs w:val="28"/>
          <w:lang w:eastAsia="ko-KR"/>
        </w:rPr>
        <w:t>атериалы о художниках – иллюстраторах</w:t>
      </w:r>
      <w:r w:rsidRPr="00BF06EE">
        <w:rPr>
          <w:rFonts w:ascii="Times New Roman" w:eastAsia="Batang" w:hAnsi="Times New Roman" w:cs="Times New Roman"/>
          <w:bCs/>
          <w:color w:val="000000"/>
          <w:sz w:val="28"/>
          <w:szCs w:val="28"/>
          <w:lang w:eastAsia="ko-KR"/>
        </w:rPr>
        <w:t>, п</w:t>
      </w:r>
      <w:r w:rsidRPr="00BF06EE">
        <w:rPr>
          <w:rFonts w:ascii="Times New Roman" w:eastAsia="Batang" w:hAnsi="Times New Roman" w:cs="Times New Roman"/>
          <w:color w:val="000000"/>
          <w:sz w:val="28"/>
          <w:szCs w:val="28"/>
          <w:lang w:eastAsia="ko-KR"/>
        </w:rPr>
        <w:t>ортреты поэтов, писателей (старший возраст)</w:t>
      </w:r>
      <w:r w:rsidRPr="00BF06EE">
        <w:rPr>
          <w:rFonts w:ascii="Times New Roman" w:eastAsia="Batang" w:hAnsi="Times New Roman" w:cs="Times New Roman"/>
          <w:bCs/>
          <w:color w:val="000000"/>
          <w:sz w:val="28"/>
          <w:szCs w:val="28"/>
          <w:lang w:eastAsia="ko-KR"/>
        </w:rPr>
        <w:t>, т</w:t>
      </w:r>
      <w:r w:rsidRPr="00BF06EE">
        <w:rPr>
          <w:rFonts w:ascii="Times New Roman" w:eastAsia="Batang" w:hAnsi="Times New Roman" w:cs="Times New Roman"/>
          <w:color w:val="000000"/>
          <w:sz w:val="28"/>
          <w:szCs w:val="28"/>
          <w:lang w:eastAsia="ko-KR"/>
        </w:rPr>
        <w:t>ематические выставки.</w:t>
      </w:r>
    </w:p>
    <w:p w:rsidR="00005EA7" w:rsidRPr="002079A8" w:rsidRDefault="004E5B45" w:rsidP="00BF06EE">
      <w:pPr>
        <w:widowControl w:val="0"/>
        <w:suppressAutoHyphens/>
        <w:snapToGrid w:val="0"/>
        <w:spacing w:after="0" w:line="240" w:lineRule="auto"/>
        <w:ind w:firstLine="708"/>
        <w:jc w:val="both"/>
        <w:rPr>
          <w:rFonts w:ascii="Times New Roman" w:eastAsia="Batang" w:hAnsi="Times New Roman" w:cs="Times New Roman"/>
          <w:b/>
          <w:i/>
          <w:color w:val="000000"/>
          <w:sz w:val="32"/>
          <w:szCs w:val="32"/>
          <w:lang w:eastAsia="ko-KR"/>
        </w:rPr>
      </w:pPr>
      <w:r w:rsidRPr="002079A8">
        <w:rPr>
          <w:rFonts w:ascii="Times New Roman" w:eastAsia="Batang" w:hAnsi="Times New Roman" w:cs="Times New Roman"/>
          <w:b/>
          <w:i/>
          <w:color w:val="000000"/>
          <w:sz w:val="32"/>
          <w:szCs w:val="32"/>
          <w:lang w:eastAsia="ko-KR"/>
        </w:rPr>
        <w:t>Художественно-эстетическое развитие</w:t>
      </w:r>
    </w:p>
    <w:p w:rsidR="00610912" w:rsidRPr="00BF06EE" w:rsidRDefault="00610912" w:rsidP="00BF06EE">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 xml:space="preserve">Микроцентр «Творческая  мастерская»: </w:t>
      </w:r>
      <w:r w:rsidRPr="00005EA7">
        <w:rPr>
          <w:rFonts w:ascii="Times New Roman" w:eastAsia="Batang" w:hAnsi="Times New Roman" w:cs="Times New Roman"/>
          <w:color w:val="000000"/>
          <w:sz w:val="28"/>
          <w:szCs w:val="28"/>
          <w:lang w:eastAsia="ko-KR"/>
        </w:rPr>
        <w:t>- бумага разного формата, разной формы, разного тона</w:t>
      </w:r>
      <w:r w:rsidR="00005EA7">
        <w:rPr>
          <w:rFonts w:ascii="Times New Roman" w:eastAsia="Batang" w:hAnsi="Times New Roman" w:cs="Times New Roman"/>
          <w:color w:val="000000"/>
          <w:sz w:val="28"/>
          <w:szCs w:val="28"/>
          <w:lang w:eastAsia="ko-KR"/>
        </w:rPr>
        <w:t xml:space="preserve">; </w:t>
      </w:r>
      <w:r w:rsidRPr="00005EA7">
        <w:rPr>
          <w:rFonts w:ascii="Times New Roman" w:eastAsia="Batang" w:hAnsi="Times New Roman" w:cs="Times New Roman"/>
          <w:color w:val="000000"/>
          <w:sz w:val="28"/>
          <w:szCs w:val="28"/>
          <w:lang w:eastAsia="ko-KR"/>
        </w:rPr>
        <w:t>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альбомы – раскраски; предметы народно – прикладного искусства.</w:t>
      </w:r>
      <w:proofErr w:type="gramEnd"/>
    </w:p>
    <w:p w:rsidR="00AB1EFA" w:rsidRPr="00005EA7" w:rsidRDefault="00AB1EFA" w:rsidP="00005EA7">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Микроцентр «Музыкальный  уголок»:</w:t>
      </w:r>
      <w:r w:rsidRPr="00005EA7">
        <w:rPr>
          <w:rFonts w:ascii="Times New Roman" w:eastAsia="Batang" w:hAnsi="Times New Roman" w:cs="Times New Roman"/>
          <w:b/>
          <w:i/>
          <w:color w:val="000000"/>
          <w:sz w:val="28"/>
          <w:szCs w:val="28"/>
          <w:lang w:eastAsia="ko-KR"/>
        </w:rPr>
        <w:t xml:space="preserve"> </w:t>
      </w:r>
      <w:r w:rsidRPr="00005EA7">
        <w:rPr>
          <w:rFonts w:ascii="Times New Roman" w:eastAsia="Batang" w:hAnsi="Times New Roman" w:cs="Times New Roman"/>
          <w:color w:val="000000"/>
          <w:sz w:val="28"/>
          <w:szCs w:val="28"/>
          <w:lang w:eastAsia="ko-KR"/>
        </w:rPr>
        <w:t xml:space="preserve">детские музыкальные инструменты, магнитофон, набор </w:t>
      </w:r>
      <w:proofErr w:type="spellStart"/>
      <w:r w:rsidRPr="00005EA7">
        <w:rPr>
          <w:rFonts w:ascii="Times New Roman" w:eastAsia="Batang" w:hAnsi="Times New Roman" w:cs="Times New Roman"/>
          <w:color w:val="000000"/>
          <w:sz w:val="28"/>
          <w:szCs w:val="28"/>
          <w:lang w:eastAsia="ko-KR"/>
        </w:rPr>
        <w:t>аудиозапией</w:t>
      </w:r>
      <w:proofErr w:type="spellEnd"/>
      <w:r w:rsidRPr="00005EA7">
        <w:rPr>
          <w:rFonts w:ascii="Times New Roman" w:eastAsia="Batang" w:hAnsi="Times New Roman" w:cs="Times New Roman"/>
          <w:color w:val="000000"/>
          <w:sz w:val="28"/>
          <w:szCs w:val="28"/>
          <w:lang w:eastAsia="ko-KR"/>
        </w:rPr>
        <w:t xml:space="preserve">, музыкальные игрушки (озвученные, не озвученный), игрушки-самоделки, музыкально-дидактические игры и пособия, </w:t>
      </w:r>
      <w:r w:rsidRPr="00005EA7">
        <w:rPr>
          <w:rFonts w:ascii="Times New Roman" w:eastAsia="Batang" w:hAnsi="Times New Roman" w:cs="Times New Roman"/>
          <w:color w:val="000000"/>
          <w:sz w:val="28"/>
          <w:szCs w:val="28"/>
          <w:lang w:eastAsia="ko-KR"/>
        </w:rPr>
        <w:lastRenderedPageBreak/>
        <w:t>портреты композиторов (старший возраст).</w:t>
      </w:r>
      <w:proofErr w:type="gramEnd"/>
    </w:p>
    <w:p w:rsidR="00AB1EFA" w:rsidRPr="00005EA7" w:rsidRDefault="00005EA7" w:rsidP="006C1395">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 xml:space="preserve">Микроцентр «Театрализованный  уголок»: </w:t>
      </w:r>
      <w:r w:rsidRPr="00005EA7">
        <w:rPr>
          <w:rFonts w:ascii="Times New Roman" w:eastAsia="Batang" w:hAnsi="Times New Roman" w:cs="Times New Roman"/>
          <w:color w:val="000000"/>
          <w:sz w:val="28"/>
          <w:szCs w:val="28"/>
          <w:lang w:eastAsia="ko-KR"/>
        </w:rPr>
        <w:t>ширмы, элементы костюмов, различные виды театров (в соответствии с возрастом),  предметы декорации.</w:t>
      </w:r>
    </w:p>
    <w:p w:rsidR="00AB1EFA" w:rsidRPr="002079A8" w:rsidRDefault="006C1395" w:rsidP="006C1395">
      <w:pPr>
        <w:spacing w:after="0" w:line="240" w:lineRule="auto"/>
        <w:ind w:firstLine="708"/>
        <w:rPr>
          <w:rFonts w:ascii="Times New Roman" w:hAnsi="Times New Roman"/>
          <w:b/>
          <w:i/>
          <w:sz w:val="32"/>
          <w:szCs w:val="32"/>
        </w:rPr>
      </w:pPr>
      <w:r w:rsidRPr="002079A8">
        <w:rPr>
          <w:rFonts w:ascii="Times New Roman" w:hAnsi="Times New Roman"/>
          <w:b/>
          <w:i/>
          <w:sz w:val="32"/>
          <w:szCs w:val="32"/>
        </w:rPr>
        <w:t>Социально-коммуникативное развитие</w:t>
      </w:r>
    </w:p>
    <w:p w:rsidR="006C1395" w:rsidRPr="003E01E4" w:rsidRDefault="006C1395" w:rsidP="003E01E4">
      <w:pPr>
        <w:widowControl w:val="0"/>
        <w:suppressAutoHyphens/>
        <w:snapToGrid w:val="0"/>
        <w:spacing w:after="240" w:line="240" w:lineRule="auto"/>
        <w:rPr>
          <w:rFonts w:ascii="Times New Roman" w:eastAsia="Batang" w:hAnsi="Times New Roman" w:cs="Times New Roman"/>
          <w:color w:val="000000"/>
          <w:sz w:val="28"/>
          <w:szCs w:val="28"/>
          <w:lang w:eastAsia="ko-KR"/>
        </w:rPr>
      </w:pPr>
      <w:r w:rsidRPr="006C1395">
        <w:rPr>
          <w:rFonts w:ascii="Times New Roman" w:eastAsia="Batang" w:hAnsi="Times New Roman" w:cs="Times New Roman"/>
          <w:b/>
          <w:color w:val="000000"/>
          <w:sz w:val="28"/>
          <w:szCs w:val="28"/>
          <w:lang w:eastAsia="ko-KR"/>
        </w:rPr>
        <w:t>Микроцентр «Уголок  безопасности»:</w:t>
      </w:r>
      <w:r w:rsidRPr="006C1395">
        <w:rPr>
          <w:rFonts w:ascii="Times New Roman" w:eastAsia="Batang" w:hAnsi="Times New Roman" w:cs="Times New Roman"/>
          <w:color w:val="000000"/>
          <w:sz w:val="28"/>
          <w:szCs w:val="28"/>
          <w:lang w:eastAsia="ko-KR"/>
        </w:rPr>
        <w:t xml:space="preserve">  дидактические, настольные  игры  по  профилактике  ДТП, макеты  перекрестков,  дорожные  знаки, машины, литература  о  правилах  дорожного  движения.</w:t>
      </w:r>
    </w:p>
    <w:p w:rsidR="003B4094" w:rsidRPr="003E01E4" w:rsidRDefault="003B4094" w:rsidP="003E01E4">
      <w:pPr>
        <w:spacing w:after="12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3B4094" w:rsidRPr="00666BBF" w:rsidRDefault="003B4094" w:rsidP="003B4094">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1.</w:t>
      </w:r>
      <w:r w:rsidR="003B4094" w:rsidRPr="00666BBF">
        <w:rPr>
          <w:rFonts w:ascii="Times New Roman" w:hAnsi="Times New Roman"/>
          <w:sz w:val="28"/>
          <w:szCs w:val="28"/>
        </w:rPr>
        <w:t xml:space="preserve"> укомплектованность дошкольной образовательной организации руководящими, педагогическими и иными работниками;</w:t>
      </w:r>
    </w:p>
    <w:p w:rsidR="003B4094" w:rsidRDefault="002079A8" w:rsidP="003B4094">
      <w:pPr>
        <w:spacing w:after="0" w:line="240" w:lineRule="auto"/>
        <w:jc w:val="both"/>
        <w:rPr>
          <w:rFonts w:ascii="Times New Roman" w:hAnsi="Times New Roman"/>
          <w:sz w:val="28"/>
          <w:szCs w:val="28"/>
        </w:rPr>
      </w:pPr>
      <w:r>
        <w:rPr>
          <w:rFonts w:ascii="Times New Roman" w:hAnsi="Times New Roman"/>
          <w:sz w:val="28"/>
          <w:szCs w:val="28"/>
        </w:rPr>
        <w:t>2.</w:t>
      </w:r>
      <w:r w:rsidR="003B4094" w:rsidRPr="00666BBF">
        <w:rPr>
          <w:rFonts w:ascii="Times New Roman" w:hAnsi="Times New Roman"/>
          <w:sz w:val="28"/>
          <w:szCs w:val="28"/>
        </w:rPr>
        <w:t xml:space="preserve"> уровень квалификации руководящих, педа</w:t>
      </w:r>
      <w:r w:rsidR="003B4094">
        <w:rPr>
          <w:rFonts w:ascii="Times New Roman" w:hAnsi="Times New Roman"/>
          <w:sz w:val="28"/>
          <w:szCs w:val="28"/>
        </w:rPr>
        <w:t>гогических и иных работников ДОУ</w:t>
      </w:r>
      <w:r w:rsidR="003B4094" w:rsidRPr="00666BBF">
        <w:rPr>
          <w:rFonts w:ascii="Times New Roman" w:hAnsi="Times New Roman"/>
          <w:sz w:val="28"/>
          <w:szCs w:val="28"/>
        </w:rPr>
        <w:t>;</w:t>
      </w:r>
    </w:p>
    <w:p w:rsidR="003B4094" w:rsidRDefault="002079A8" w:rsidP="003E01E4">
      <w:pPr>
        <w:spacing w:after="120" w:line="240" w:lineRule="auto"/>
        <w:jc w:val="both"/>
        <w:rPr>
          <w:rFonts w:ascii="Times New Roman" w:hAnsi="Times New Roman"/>
          <w:sz w:val="28"/>
          <w:szCs w:val="28"/>
        </w:rPr>
      </w:pPr>
      <w:r>
        <w:rPr>
          <w:rFonts w:ascii="Times New Roman" w:hAnsi="Times New Roman"/>
          <w:sz w:val="28"/>
          <w:szCs w:val="28"/>
        </w:rPr>
        <w:t>3.</w:t>
      </w:r>
      <w:r w:rsidR="003B4094" w:rsidRPr="00666BBF">
        <w:rPr>
          <w:rFonts w:ascii="Times New Roman" w:hAnsi="Times New Roman"/>
          <w:sz w:val="28"/>
          <w:szCs w:val="28"/>
        </w:rPr>
        <w:t xml:space="preserve"> непрерывность профессионального развития и повышения уровня профессиональной компетентнос</w:t>
      </w:r>
      <w:r w:rsidR="003B4094">
        <w:rPr>
          <w:rFonts w:ascii="Times New Roman" w:hAnsi="Times New Roman"/>
          <w:sz w:val="28"/>
          <w:szCs w:val="28"/>
        </w:rPr>
        <w:t>ти педагогических работников ДОУ</w:t>
      </w:r>
      <w:r w:rsidR="003B4094" w:rsidRPr="00666BBF">
        <w:rPr>
          <w:rFonts w:ascii="Times New Roman" w:hAnsi="Times New Roman"/>
          <w:sz w:val="28"/>
          <w:szCs w:val="28"/>
        </w:rPr>
        <w:t>.</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3B4094" w:rsidRPr="00666BBF" w:rsidRDefault="003B4094" w:rsidP="002079A8">
      <w:pPr>
        <w:spacing w:after="0" w:line="240" w:lineRule="auto"/>
        <w:ind w:firstLine="360"/>
        <w:jc w:val="both"/>
        <w:rPr>
          <w:rFonts w:ascii="Times New Roman" w:hAnsi="Times New Roman"/>
          <w:sz w:val="28"/>
          <w:szCs w:val="28"/>
        </w:rPr>
      </w:pPr>
      <w:proofErr w:type="gramStart"/>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666BBF">
        <w:rPr>
          <w:rFonts w:ascii="Times New Roman" w:hAnsi="Times New Roman"/>
          <w:sz w:val="28"/>
          <w:szCs w:val="28"/>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w:t>
      </w:r>
      <w:r w:rsidRPr="00666BBF">
        <w:rPr>
          <w:rFonts w:ascii="Times New Roman" w:hAnsi="Times New Roman"/>
          <w:sz w:val="28"/>
          <w:szCs w:val="28"/>
        </w:rPr>
        <w:lastRenderedPageBreak/>
        <w:t>справочниках, и (или) профессиональным стандартам. (Федеральный закон от 29.12.2012 г. № 273-ФЗ «Об образовании в Российской Федерации», глава 5, статья 46).</w:t>
      </w:r>
    </w:p>
    <w:p w:rsidR="003B4094" w:rsidRPr="00666BBF" w:rsidRDefault="003B4094" w:rsidP="002079A8">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3B4094" w:rsidRPr="00666BBF" w:rsidRDefault="003B4094" w:rsidP="00982351">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3B4094" w:rsidRPr="00666BBF" w:rsidRDefault="003B4094" w:rsidP="003B4094">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3B4094" w:rsidRPr="00666BBF" w:rsidRDefault="003B4094" w:rsidP="002079A8">
      <w:pPr>
        <w:spacing w:after="0" w:line="240" w:lineRule="auto"/>
        <w:ind w:firstLine="357"/>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развивать у воспитанников познавательную активность, самостоятельность, инициативу, творческие способности;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B4094" w:rsidRPr="000D1481"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3B4094" w:rsidRPr="00666BBF" w:rsidRDefault="003B4094" w:rsidP="00EA7819">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3B4094" w:rsidRPr="00D12944" w:rsidRDefault="003B4094" w:rsidP="002079A8">
      <w:pPr>
        <w:spacing w:after="0" w:line="240" w:lineRule="auto"/>
        <w:ind w:firstLine="35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Pr="00666BBF">
        <w:rPr>
          <w:rFonts w:ascii="Times New Roman" w:hAnsi="Times New Roman"/>
          <w:sz w:val="28"/>
          <w:szCs w:val="28"/>
        </w:rPr>
        <w:t xml:space="preserve"> </w:t>
      </w:r>
      <w:proofErr w:type="gramStart"/>
      <w:r w:rsidRPr="00666BBF">
        <w:rPr>
          <w:rFonts w:ascii="Times New Roman" w:hAnsi="Times New Roman"/>
          <w:sz w:val="28"/>
          <w:szCs w:val="28"/>
        </w:rPr>
        <w:t>деятельность</w:t>
      </w:r>
      <w:proofErr w:type="gramEnd"/>
      <w:r>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982351" w:rsidRDefault="00982351" w:rsidP="003B4094">
      <w:pPr>
        <w:spacing w:after="120" w:line="240" w:lineRule="auto"/>
        <w:jc w:val="both"/>
        <w:rPr>
          <w:rFonts w:ascii="Times New Roman" w:hAnsi="Times New Roman"/>
          <w:b/>
          <w:i/>
          <w:sz w:val="28"/>
          <w:szCs w:val="28"/>
        </w:rPr>
      </w:pPr>
    </w:p>
    <w:p w:rsidR="003B4094" w:rsidRPr="00666BBF" w:rsidRDefault="003B4094" w:rsidP="003B4094">
      <w:pPr>
        <w:spacing w:after="120" w:line="240" w:lineRule="auto"/>
        <w:jc w:val="both"/>
        <w:rPr>
          <w:rFonts w:ascii="Times New Roman" w:hAnsi="Times New Roman"/>
          <w:b/>
          <w:i/>
          <w:sz w:val="28"/>
          <w:szCs w:val="28"/>
        </w:rPr>
      </w:pPr>
      <w:r w:rsidRPr="00666BBF">
        <w:rPr>
          <w:rFonts w:ascii="Times New Roman" w:hAnsi="Times New Roman"/>
          <w:b/>
          <w:i/>
          <w:sz w:val="28"/>
          <w:szCs w:val="28"/>
        </w:rPr>
        <w:lastRenderedPageBreak/>
        <w:t>Профессиональное развитие педагогических работников</w:t>
      </w:r>
    </w:p>
    <w:p w:rsidR="003B4094" w:rsidRPr="00666BBF" w:rsidRDefault="003B4094" w:rsidP="003B4094">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Pr="00666BBF">
        <w:rPr>
          <w:rFonts w:ascii="Times New Roman" w:hAnsi="Times New Roman"/>
          <w:sz w:val="28"/>
          <w:szCs w:val="28"/>
        </w:rPr>
        <w:t xml:space="preserve"> обязаны:</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3B4094" w:rsidRPr="00666BBF" w:rsidRDefault="003B4094" w:rsidP="003B4094">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3B4094"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3B4094" w:rsidRPr="00666BBF" w:rsidRDefault="003B4094" w:rsidP="002914E7">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Pr>
          <w:rFonts w:ascii="Times New Roman" w:hAnsi="Times New Roman"/>
          <w:sz w:val="28"/>
          <w:szCs w:val="28"/>
        </w:rPr>
        <w:t>ы условия для взаимодействия ДОУ</w:t>
      </w:r>
      <w:r w:rsidRPr="00666BBF">
        <w:rPr>
          <w:rFonts w:ascii="Times New Roman" w:hAnsi="Times New Roman"/>
          <w:sz w:val="28"/>
          <w:szCs w:val="28"/>
        </w:rPr>
        <w:t>,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3B4094" w:rsidRDefault="003B4094" w:rsidP="003B4094">
      <w:pPr>
        <w:autoSpaceDE w:val="0"/>
        <w:autoSpaceDN w:val="0"/>
        <w:adjustRightInd w:val="0"/>
        <w:spacing w:after="0" w:line="240" w:lineRule="auto"/>
        <w:jc w:val="both"/>
        <w:rPr>
          <w:rFonts w:ascii="Times New Roman" w:hAnsi="Times New Roman"/>
          <w:b/>
          <w:bCs/>
          <w:color w:val="000000"/>
          <w:sz w:val="28"/>
          <w:szCs w:val="28"/>
        </w:rPr>
      </w:pP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982351" w:rsidRDefault="00982351" w:rsidP="003B4094">
      <w:pPr>
        <w:autoSpaceDE w:val="0"/>
        <w:autoSpaceDN w:val="0"/>
        <w:adjustRightInd w:val="0"/>
        <w:spacing w:after="0" w:line="240" w:lineRule="auto"/>
        <w:jc w:val="both"/>
        <w:rPr>
          <w:rFonts w:ascii="Times New Roman" w:hAnsi="Times New Roman"/>
          <w:b/>
          <w:bCs/>
          <w:color w:val="000000"/>
          <w:sz w:val="28"/>
          <w:szCs w:val="28"/>
        </w:rPr>
      </w:pPr>
    </w:p>
    <w:p w:rsidR="003B4094" w:rsidRPr="009D6419" w:rsidRDefault="003B4094" w:rsidP="003B4094">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3B4094" w:rsidRDefault="003B4094" w:rsidP="003B4094">
      <w:pPr>
        <w:spacing w:after="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3B4094" w:rsidRPr="009D6419" w:rsidRDefault="003B4094" w:rsidP="003B4094">
      <w:pPr>
        <w:spacing w:after="0" w:line="312" w:lineRule="atLeast"/>
        <w:jc w:val="center"/>
        <w:textAlignment w:val="baseline"/>
        <w:rPr>
          <w:rFonts w:ascii="Times New Roman" w:eastAsia="Times New Roman" w:hAnsi="Times New Roman" w:cs="Times New Roman"/>
          <w:b/>
          <w:i/>
          <w:color w:val="000000"/>
          <w:sz w:val="32"/>
          <w:szCs w:val="32"/>
          <w:lang w:eastAsia="ru-RU"/>
        </w:rPr>
      </w:pPr>
    </w:p>
    <w:p w:rsidR="003B4094" w:rsidRPr="009368FB" w:rsidRDefault="003B4094" w:rsidP="003B4094">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sidR="002914E7">
        <w:rPr>
          <w:rFonts w:ascii="Times New Roman" w:hAnsi="Times New Roman" w:cs="Times New Roman"/>
          <w:color w:val="000000" w:themeColor="text1"/>
          <w:sz w:val="28"/>
          <w:szCs w:val="28"/>
        </w:rPr>
        <w:t xml:space="preserve">рограмма </w:t>
      </w:r>
      <w:r w:rsidR="00B72872">
        <w:rPr>
          <w:rFonts w:ascii="Times New Roman" w:hAnsi="Times New Roman" w:cs="Times New Roman"/>
          <w:color w:val="000000" w:themeColor="text1"/>
          <w:sz w:val="28"/>
          <w:szCs w:val="28"/>
        </w:rPr>
        <w:t>МБ</w:t>
      </w:r>
      <w:r>
        <w:rPr>
          <w:rFonts w:ascii="Times New Roman" w:hAnsi="Times New Roman" w:cs="Times New Roman"/>
          <w:color w:val="000000" w:themeColor="text1"/>
          <w:sz w:val="28"/>
          <w:szCs w:val="28"/>
        </w:rPr>
        <w:t>ДОУ «Детский сад</w:t>
      </w:r>
      <w:r w:rsidR="00B72872">
        <w:rPr>
          <w:rFonts w:ascii="Times New Roman" w:hAnsi="Times New Roman" w:cs="Times New Roman"/>
          <w:color w:val="000000" w:themeColor="text1"/>
          <w:sz w:val="28"/>
          <w:szCs w:val="28"/>
        </w:rPr>
        <w:t xml:space="preserve">  «Клубничка</w:t>
      </w:r>
      <w:r>
        <w:rPr>
          <w:rFonts w:ascii="Times New Roman" w:hAnsi="Times New Roman" w:cs="Times New Roman"/>
          <w:color w:val="000000" w:themeColor="text1"/>
          <w:sz w:val="28"/>
          <w:szCs w:val="28"/>
        </w:rPr>
        <w:t>»</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proofErr w:type="gramStart"/>
      <w:r w:rsidRPr="009368FB">
        <w:rPr>
          <w:rFonts w:ascii="Times New Roman" w:hAnsi="Times New Roman" w:cs="Times New Roman"/>
          <w:color w:val="000000"/>
          <w:sz w:val="28"/>
          <w:szCs w:val="28"/>
        </w:rPr>
        <w:t xml:space="preserve">Кроме того, учтены </w:t>
      </w:r>
      <w:r w:rsidRPr="009368FB">
        <w:rPr>
          <w:rFonts w:ascii="Times New Roman" w:hAnsi="Times New Roman" w:cs="Times New Roman"/>
          <w:color w:val="000000"/>
          <w:sz w:val="28"/>
          <w:szCs w:val="28"/>
        </w:rPr>
        <w:lastRenderedPageBreak/>
        <w:t xml:space="preserve">концептуальные положения используемой  в ДОУ комплексной программы «От рождения до школы» под ред. </w:t>
      </w:r>
      <w:proofErr w:type="spellStart"/>
      <w:r w:rsidRPr="009368FB">
        <w:rPr>
          <w:rFonts w:ascii="Times New Roman" w:hAnsi="Times New Roman" w:cs="Times New Roman"/>
          <w:sz w:val="28"/>
          <w:szCs w:val="28"/>
        </w:rPr>
        <w:t>Н.Е.Вераксы</w:t>
      </w:r>
      <w:proofErr w:type="spellEnd"/>
      <w:r w:rsidRPr="009368FB">
        <w:rPr>
          <w:rFonts w:ascii="Times New Roman" w:hAnsi="Times New Roman" w:cs="Times New Roman"/>
          <w:sz w:val="28"/>
          <w:szCs w:val="28"/>
        </w:rPr>
        <w:t xml:space="preserve">, </w:t>
      </w:r>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 М.А.Васильевой</w:t>
      </w:r>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w:t>
      </w:r>
      <w:proofErr w:type="gramEnd"/>
      <w:r w:rsidRPr="009368FB">
        <w:rPr>
          <w:rFonts w:ascii="Times New Roman" w:hAnsi="Times New Roman" w:cs="Times New Roman"/>
          <w:color w:val="000000"/>
          <w:sz w:val="28"/>
          <w:szCs w:val="28"/>
        </w:rPr>
        <w:t xml:space="preserve"> школе, обеспечение безопасности жизнедеятельности дошкольника.</w:t>
      </w:r>
    </w:p>
    <w:p w:rsidR="003B4094" w:rsidRPr="009368FB" w:rsidRDefault="003B4094" w:rsidP="003B4094">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sidR="00B72872">
        <w:rPr>
          <w:rFonts w:ascii="Times New Roman" w:hAnsi="Times New Roman" w:cs="Times New Roman"/>
          <w:color w:val="000000"/>
          <w:sz w:val="28"/>
          <w:szCs w:val="28"/>
        </w:rPr>
        <w:t>ьная программа МБ</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3B4094" w:rsidRPr="009368FB" w:rsidRDefault="003B4094" w:rsidP="003B4094">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3B4094" w:rsidRPr="00ED0127" w:rsidRDefault="003B4094" w:rsidP="00EA7819">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976DDC" w:rsidRPr="00084C23" w:rsidRDefault="00976DDC" w:rsidP="00976DDC">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N 1155);</w:t>
      </w:r>
    </w:p>
    <w:p w:rsidR="00976DDC" w:rsidRPr="00067A77" w:rsidRDefault="00976DDC" w:rsidP="00976DDC">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Постановлением Главного государственного санитарного врача Российской Федерации от </w:t>
      </w:r>
      <w:r>
        <w:rPr>
          <w:rFonts w:ascii="Times New Roman" w:eastAsia="Times New Roman" w:hAnsi="Times New Roman" w:cs="Times New Roman"/>
          <w:color w:val="000000"/>
          <w:sz w:val="28"/>
          <w:szCs w:val="28"/>
          <w:lang w:eastAsia="ru-RU"/>
        </w:rPr>
        <w:t xml:space="preserve">28 сентября 2020 г. N 28 </w:t>
      </w:r>
      <w:r w:rsidRPr="00D50E94">
        <w:rPr>
          <w:rFonts w:ascii="Times New Roman" w:eastAsia="Times New Roman" w:hAnsi="Times New Roman" w:cs="Times New Roman"/>
          <w:color w:val="000000"/>
          <w:sz w:val="28"/>
          <w:szCs w:val="28"/>
          <w:lang w:eastAsia="ru-RU"/>
        </w:rPr>
        <w:t xml:space="preserve"> СП 2.4.3648 -20 «Санитарно-эпидемиологические требования к организациям воспитания и обучения, отдыха и оздоровления детей и молодежи»</w:t>
      </w:r>
      <w:r w:rsidRPr="00ED0127">
        <w:rPr>
          <w:rFonts w:ascii="Times New Roman" w:eastAsia="Times New Roman" w:hAnsi="Times New Roman" w:cs="Times New Roman"/>
          <w:bCs/>
          <w:color w:val="000000"/>
          <w:sz w:val="28"/>
          <w:szCs w:val="28"/>
          <w:lang w:eastAsia="ru-RU"/>
        </w:rPr>
        <w:t>;</w:t>
      </w:r>
    </w:p>
    <w:p w:rsidR="00976DDC" w:rsidRPr="00D16E11" w:rsidRDefault="00976DDC" w:rsidP="00976DDC">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w:t>
      </w:r>
      <w:r w:rsidRPr="008F5C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28.01.2021 о</w:t>
      </w:r>
      <w:r w:rsidRPr="008F5CA3">
        <w:rPr>
          <w:rFonts w:ascii="Times New Roman" w:eastAsia="Times New Roman" w:hAnsi="Times New Roman" w:cs="Times New Roman"/>
          <w:color w:val="000000"/>
          <w:sz w:val="28"/>
          <w:szCs w:val="28"/>
          <w:lang w:eastAsia="ru-RU"/>
        </w:rPr>
        <w:t xml:space="preserve">б утверждении санитарных правил и норм </w:t>
      </w:r>
      <w:proofErr w:type="spellStart"/>
      <w:r w:rsidRPr="008F5CA3">
        <w:rPr>
          <w:rFonts w:ascii="Times New Roman" w:eastAsia="Times New Roman" w:hAnsi="Times New Roman" w:cs="Times New Roman"/>
          <w:bCs/>
          <w:sz w:val="28"/>
          <w:szCs w:val="28"/>
          <w:lang w:eastAsia="ru-RU"/>
        </w:rPr>
        <w:t>СанПиН</w:t>
      </w:r>
      <w:proofErr w:type="spellEnd"/>
      <w:r w:rsidRPr="008F5CA3">
        <w:rPr>
          <w:rFonts w:ascii="Times New Roman" w:eastAsia="Times New Roman" w:hAnsi="Times New Roman" w:cs="Times New Roman"/>
          <w:bCs/>
          <w:sz w:val="28"/>
          <w:szCs w:val="28"/>
          <w:lang w:eastAsia="ru-RU"/>
        </w:rPr>
        <w:t xml:space="preserve"> 1.2.3685−21</w:t>
      </w:r>
      <w:r>
        <w:rPr>
          <w:rFonts w:ascii="Arial" w:eastAsia="Times New Roman" w:hAnsi="Arial" w:cs="Arial"/>
          <w:color w:val="000000"/>
          <w:sz w:val="33"/>
          <w:szCs w:val="33"/>
          <w:lang w:eastAsia="ru-RU"/>
        </w:rPr>
        <w:t xml:space="preserve"> </w:t>
      </w:r>
      <w:r w:rsidRPr="008F5CA3">
        <w:rPr>
          <w:rFonts w:ascii="Times New Roman" w:eastAsia="Times New Roman" w:hAnsi="Times New Roman" w:cs="Times New Roman"/>
          <w:color w:val="000000"/>
          <w:sz w:val="28"/>
          <w:szCs w:val="28"/>
          <w:lang w:eastAsia="ru-RU"/>
        </w:rPr>
        <w:t xml:space="preserve">«Гигиенические нормативы и требования </w:t>
      </w:r>
      <w:r>
        <w:rPr>
          <w:rFonts w:ascii="Times New Roman" w:eastAsia="Times New Roman" w:hAnsi="Times New Roman" w:cs="Times New Roman"/>
          <w:color w:val="000000"/>
          <w:sz w:val="28"/>
          <w:szCs w:val="28"/>
          <w:lang w:eastAsia="ru-RU"/>
        </w:rPr>
        <w:t>к обеспечению безопасности и (или) безвредности для человека факторов среды обитания»;</w:t>
      </w:r>
    </w:p>
    <w:p w:rsidR="00976DDC" w:rsidRPr="00D16E11" w:rsidRDefault="00976DDC" w:rsidP="00976DDC">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themeColor="text1"/>
          <w:sz w:val="28"/>
          <w:szCs w:val="28"/>
          <w:lang w:eastAsia="ru-RU"/>
        </w:rPr>
      </w:pPr>
      <w:r w:rsidRPr="00D16E11">
        <w:rPr>
          <w:rFonts w:ascii="Times New Roman" w:eastAsia="Times New Roman" w:hAnsi="Times New Roman" w:cs="Times New Roman"/>
          <w:bCs/>
          <w:color w:val="000000" w:themeColor="text1"/>
          <w:sz w:val="28"/>
          <w:szCs w:val="28"/>
          <w:lang w:eastAsia="ru-RU"/>
        </w:rPr>
        <w:t>Приказом Министерства просвещен</w:t>
      </w:r>
      <w:r>
        <w:rPr>
          <w:rFonts w:ascii="Times New Roman" w:eastAsia="Times New Roman" w:hAnsi="Times New Roman" w:cs="Times New Roman"/>
          <w:bCs/>
          <w:color w:val="000000" w:themeColor="text1"/>
          <w:sz w:val="28"/>
          <w:szCs w:val="28"/>
          <w:lang w:eastAsia="ru-RU"/>
        </w:rPr>
        <w:t>ия РФ от 31 июля 2020 г. № 373 «</w:t>
      </w:r>
      <w:r w:rsidRPr="00D16E11">
        <w:rPr>
          <w:rFonts w:ascii="Times New Roman" w:eastAsia="Times New Roman" w:hAnsi="Times New Roman" w:cs="Times New Roman"/>
          <w:bCs/>
          <w:color w:val="000000" w:themeColor="text1"/>
          <w:sz w:val="28"/>
          <w:szCs w:val="2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eastAsia="Times New Roman" w:hAnsi="Times New Roman" w:cs="Times New Roman"/>
          <w:bCs/>
          <w:color w:val="000000" w:themeColor="text1"/>
          <w:sz w:val="28"/>
          <w:szCs w:val="28"/>
          <w:lang w:eastAsia="ru-RU"/>
        </w:rPr>
        <w:t>граммам дошкольного образования».</w:t>
      </w:r>
    </w:p>
    <w:p w:rsidR="00976DDC" w:rsidRPr="00ED0127" w:rsidRDefault="00976DDC" w:rsidP="00976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b/>
          <w:color w:val="000000"/>
          <w:sz w:val="28"/>
          <w:szCs w:val="28"/>
          <w:lang w:eastAsia="ru-RU"/>
        </w:rPr>
        <w:t>регионального уровня:</w:t>
      </w:r>
    </w:p>
    <w:p w:rsidR="00976DDC" w:rsidRPr="00ED0127" w:rsidRDefault="00976DDC" w:rsidP="00976DDC">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976DDC" w:rsidRDefault="00976DDC" w:rsidP="00976DDC">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sidR="00B72872">
        <w:rPr>
          <w:rFonts w:ascii="Times New Roman" w:hAnsi="Times New Roman" w:cs="Times New Roman"/>
          <w:color w:val="000000" w:themeColor="text1"/>
          <w:sz w:val="28"/>
          <w:szCs w:val="28"/>
        </w:rPr>
        <w:t>МБДОУ «Детский сад  «Клубничка</w:t>
      </w:r>
      <w:r w:rsidRPr="00861309">
        <w:rPr>
          <w:rFonts w:ascii="Times New Roman" w:hAnsi="Times New Roman" w:cs="Times New Roman"/>
          <w:color w:val="000000" w:themeColor="text1"/>
          <w:sz w:val="28"/>
          <w:szCs w:val="28"/>
        </w:rPr>
        <w:t>».</w:t>
      </w:r>
    </w:p>
    <w:p w:rsidR="00976DDC" w:rsidRPr="00861309" w:rsidRDefault="00976DDC" w:rsidP="00976DDC">
      <w:pPr>
        <w:pStyle w:val="a3"/>
        <w:widowControl w:val="0"/>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p>
    <w:p w:rsidR="003B4094" w:rsidRPr="00E478A9" w:rsidRDefault="003B4094" w:rsidP="002914E7">
      <w:pPr>
        <w:pStyle w:val="rtejustify"/>
        <w:spacing w:before="0" w:beforeAutospacing="0" w:after="0" w:afterAutospacing="0"/>
        <w:ind w:firstLine="709"/>
        <w:jc w:val="both"/>
        <w:rPr>
          <w:rFonts w:ascii="Arial" w:hAnsi="Arial" w:cs="Arial"/>
          <w:b/>
          <w:color w:val="0A0D10"/>
          <w:sz w:val="28"/>
          <w:szCs w:val="28"/>
        </w:rPr>
      </w:pPr>
      <w:r w:rsidRPr="002914E7">
        <w:rPr>
          <w:rStyle w:val="a8"/>
          <w:b w:val="0"/>
          <w:color w:val="0A0D10"/>
          <w:sz w:val="28"/>
          <w:szCs w:val="28"/>
        </w:rPr>
        <w:t xml:space="preserve">Программа </w:t>
      </w:r>
      <w:r w:rsidR="00B72872">
        <w:rPr>
          <w:color w:val="000000" w:themeColor="text1"/>
          <w:sz w:val="28"/>
          <w:szCs w:val="28"/>
        </w:rPr>
        <w:t>МБДОУ «Детский сад  «Клубничка</w:t>
      </w:r>
      <w:r>
        <w:rPr>
          <w:color w:val="000000" w:themeColor="text1"/>
          <w:sz w:val="28"/>
          <w:szCs w:val="28"/>
        </w:rPr>
        <w:t>»</w:t>
      </w:r>
      <w:r w:rsidRPr="009368FB">
        <w:rPr>
          <w:rStyle w:val="a8"/>
          <w:color w:val="0A0D10"/>
          <w:sz w:val="28"/>
          <w:szCs w:val="28"/>
        </w:rPr>
        <w:t xml:space="preserve"> </w:t>
      </w:r>
      <w:r w:rsidRPr="009368FB">
        <w:rPr>
          <w:color w:val="000000" w:themeColor="text1"/>
          <w:sz w:val="28"/>
          <w:szCs w:val="28"/>
        </w:rPr>
        <w:t>обеспечивает разностороннее развитие</w:t>
      </w:r>
      <w:r w:rsidRPr="009368FB">
        <w:rPr>
          <w:b/>
          <w:color w:val="000000" w:themeColor="text1"/>
          <w:sz w:val="27"/>
          <w:szCs w:val="27"/>
        </w:rPr>
        <w:t xml:space="preserve"> </w:t>
      </w:r>
      <w:r w:rsidRPr="009368FB">
        <w:rPr>
          <w:rStyle w:val="a8"/>
          <w:color w:val="0A0D10"/>
          <w:sz w:val="28"/>
          <w:szCs w:val="28"/>
        </w:rPr>
        <w:t xml:space="preserve"> </w:t>
      </w:r>
      <w:r w:rsidRPr="00080502">
        <w:rPr>
          <w:rStyle w:val="a8"/>
          <w:b w:val="0"/>
          <w:color w:val="0A0D10"/>
          <w:sz w:val="28"/>
          <w:szCs w:val="28"/>
        </w:rPr>
        <w:t>детей в возрасте от 2 до 7 лет</w:t>
      </w:r>
      <w:r>
        <w:rPr>
          <w:rStyle w:val="a8"/>
          <w:color w:val="0A0D10"/>
          <w:sz w:val="28"/>
          <w:szCs w:val="28"/>
        </w:rPr>
        <w:t xml:space="preserve"> </w:t>
      </w:r>
      <w:r w:rsidRPr="00E478A9">
        <w:rPr>
          <w:color w:val="000000" w:themeColor="text1"/>
          <w:sz w:val="28"/>
          <w:szCs w:val="28"/>
        </w:rPr>
        <w:t>с учетом их возрастных и индивидуальных особенностей</w:t>
      </w:r>
      <w:r w:rsidRPr="00E478A9">
        <w:rPr>
          <w:rStyle w:val="a8"/>
          <w:color w:val="0A0D10"/>
          <w:sz w:val="28"/>
          <w:szCs w:val="28"/>
        </w:rPr>
        <w:t xml:space="preserve">. </w:t>
      </w:r>
    </w:p>
    <w:p w:rsidR="003B4094" w:rsidRPr="00080502" w:rsidRDefault="003B4094" w:rsidP="002914E7">
      <w:pPr>
        <w:pStyle w:val="rtejustify"/>
        <w:spacing w:before="0" w:beforeAutospacing="0" w:after="0" w:afterAutospacing="0"/>
        <w:ind w:firstLine="709"/>
        <w:jc w:val="both"/>
        <w:rPr>
          <w:rStyle w:val="a8"/>
          <w:b w:val="0"/>
          <w:color w:val="0A0D10"/>
          <w:sz w:val="28"/>
          <w:szCs w:val="28"/>
        </w:rPr>
      </w:pPr>
      <w:r w:rsidRPr="00080502">
        <w:rPr>
          <w:rStyle w:val="a8"/>
          <w:b w:val="0"/>
          <w:color w:val="0A0D10"/>
          <w:sz w:val="28"/>
          <w:szCs w:val="28"/>
        </w:rPr>
        <w:t xml:space="preserve">Образование осуществляется на государственном языке Российской Федерации – </w:t>
      </w:r>
      <w:r w:rsidRPr="00D72F08">
        <w:rPr>
          <w:rStyle w:val="a8"/>
          <w:b w:val="0"/>
          <w:color w:val="0A0D10"/>
          <w:sz w:val="28"/>
          <w:szCs w:val="28"/>
        </w:rPr>
        <w:t>русском языке.</w:t>
      </w:r>
    </w:p>
    <w:p w:rsidR="003B4094" w:rsidRPr="009368FB" w:rsidRDefault="003B4094" w:rsidP="003B4094">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3B4094" w:rsidRPr="009368FB" w:rsidRDefault="003B4094" w:rsidP="003B4094">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lastRenderedPageBreak/>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3B4094"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объединение обучения и воспитания в целостный образовательный процесс на основе духовно-нравственных и </w:t>
      </w:r>
      <w:proofErr w:type="spellStart"/>
      <w:r w:rsidRPr="009368FB">
        <w:rPr>
          <w:rFonts w:ascii="Times New Roman" w:eastAsia="Calibri" w:hAnsi="Times New Roman" w:cs="Times New Roman"/>
          <w:bCs/>
          <w:color w:val="000000"/>
          <w:kern w:val="1"/>
          <w:sz w:val="28"/>
          <w:szCs w:val="28"/>
          <w:lang w:eastAsia="hi-IN" w:bidi="hi-IN"/>
        </w:rPr>
        <w:t>социокультурных</w:t>
      </w:r>
      <w:proofErr w:type="spellEnd"/>
      <w:r w:rsidRPr="009368FB">
        <w:rPr>
          <w:rFonts w:ascii="Times New Roman" w:eastAsia="Calibri" w:hAnsi="Times New Roman" w:cs="Times New Roman"/>
          <w:bCs/>
          <w:color w:val="000000"/>
          <w:kern w:val="1"/>
          <w:sz w:val="28"/>
          <w:szCs w:val="28"/>
          <w:lang w:eastAsia="hi-IN" w:bidi="hi-IN"/>
        </w:rPr>
        <w:t xml:space="preserve"> ценностей и принятых в обществе правил и норм поведения в интересах человека, семьи, общества;</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формирование </w:t>
      </w:r>
      <w:proofErr w:type="spellStart"/>
      <w:r w:rsidRPr="009368FB">
        <w:rPr>
          <w:rFonts w:ascii="Times New Roman" w:eastAsia="Calibri" w:hAnsi="Times New Roman" w:cs="Times New Roman"/>
          <w:bCs/>
          <w:color w:val="000000"/>
          <w:kern w:val="1"/>
          <w:sz w:val="28"/>
          <w:szCs w:val="28"/>
          <w:lang w:eastAsia="hi-IN" w:bidi="hi-IN"/>
        </w:rPr>
        <w:t>социокультурной</w:t>
      </w:r>
      <w:proofErr w:type="spellEnd"/>
      <w:r w:rsidRPr="009368FB">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p>
    <w:p w:rsidR="003B4094" w:rsidRPr="009368FB" w:rsidRDefault="003B4094" w:rsidP="00EA7819">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в соответствующих дошкольному возрасту видам деятельности.</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80502">
        <w:rPr>
          <w:rStyle w:val="a8"/>
          <w:b w:val="0"/>
          <w:color w:val="0A0D10"/>
          <w:sz w:val="28"/>
          <w:szCs w:val="28"/>
        </w:rPr>
        <w:t>ДО</w:t>
      </w:r>
      <w:proofErr w:type="gramEnd"/>
      <w:r w:rsidRPr="00080502">
        <w:rPr>
          <w:rStyle w:val="a8"/>
          <w:b w:val="0"/>
          <w:color w:val="0A0D10"/>
          <w:sz w:val="28"/>
          <w:szCs w:val="28"/>
        </w:rPr>
        <w:t>.</w:t>
      </w:r>
    </w:p>
    <w:p w:rsidR="003B4094" w:rsidRPr="00080502" w:rsidRDefault="003B4094" w:rsidP="002914E7">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lastRenderedPageBreak/>
        <w:t>познавательное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3B4094" w:rsidRPr="00080502" w:rsidRDefault="003B4094" w:rsidP="00EA7819">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3B4094" w:rsidRPr="00080502" w:rsidRDefault="003B4094" w:rsidP="00EA7819">
      <w:pPr>
        <w:pStyle w:val="rtejustify"/>
        <w:numPr>
          <w:ilvl w:val="0"/>
          <w:numId w:val="80"/>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становление самостоятельности,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0502">
        <w:rPr>
          <w:rStyle w:val="a8"/>
          <w:b w:val="0"/>
          <w:color w:val="0A0D1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80502">
        <w:rPr>
          <w:rStyle w:val="a8"/>
          <w:b w:val="0"/>
          <w:color w:val="0A0D10"/>
          <w:sz w:val="28"/>
          <w:szCs w:val="28"/>
        </w:rPr>
        <w:t>социокультурных</w:t>
      </w:r>
      <w:proofErr w:type="spellEnd"/>
      <w:r w:rsidRPr="00080502">
        <w:rPr>
          <w:rStyle w:val="a8"/>
          <w:b w:val="0"/>
          <w:color w:val="0A0D10"/>
          <w:sz w:val="28"/>
          <w:szCs w:val="28"/>
        </w:rPr>
        <w:t xml:space="preserve"> ценностях нашего народа, об отечественных традициях и праздниках, о планете Земля как</w:t>
      </w:r>
      <w:proofErr w:type="gramEnd"/>
      <w:r w:rsidRPr="00080502">
        <w:rPr>
          <w:rStyle w:val="a8"/>
          <w:b w:val="0"/>
          <w:color w:val="0A0D10"/>
          <w:sz w:val="28"/>
          <w:szCs w:val="28"/>
        </w:rPr>
        <w:t xml:space="preserve"> </w:t>
      </w:r>
      <w:proofErr w:type="gramStart"/>
      <w:r w:rsidRPr="00080502">
        <w:rPr>
          <w:rStyle w:val="a8"/>
          <w:b w:val="0"/>
          <w:color w:val="0A0D10"/>
          <w:sz w:val="28"/>
          <w:szCs w:val="28"/>
        </w:rPr>
        <w:t>общем</w:t>
      </w:r>
      <w:proofErr w:type="gramEnd"/>
      <w:r w:rsidRPr="00080502">
        <w:rPr>
          <w:rStyle w:val="a8"/>
          <w:b w:val="0"/>
          <w:color w:val="0A0D10"/>
          <w:sz w:val="28"/>
          <w:szCs w:val="28"/>
        </w:rPr>
        <w:t xml:space="preserve"> доме людей, об особенностях её природы, многообразии стран и народов мира.</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proofErr w:type="gramStart"/>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C74D82">
        <w:rPr>
          <w:rStyle w:val="a8"/>
          <w:color w:val="0A0D10"/>
          <w:sz w:val="28"/>
          <w:szCs w:val="28"/>
        </w:rPr>
        <w:lastRenderedPageBreak/>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80502">
        <w:rPr>
          <w:rStyle w:val="a8"/>
          <w:b w:val="0"/>
          <w:color w:val="0A0D1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в двигательной сфере;</w:t>
      </w:r>
      <w:proofErr w:type="gramEnd"/>
      <w:r w:rsidRPr="00080502">
        <w:rPr>
          <w:rStyle w:val="a8"/>
          <w:b w:val="0"/>
          <w:color w:val="0A0D1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B4094" w:rsidRPr="0065142E" w:rsidRDefault="003B4094" w:rsidP="003B4094">
      <w:pPr>
        <w:pStyle w:val="a6"/>
        <w:ind w:firstLine="567"/>
        <w:jc w:val="both"/>
        <w:rPr>
          <w:rFonts w:ascii="Times New Roman" w:hAnsi="Times New Roman"/>
          <w:sz w:val="28"/>
          <w:szCs w:val="28"/>
        </w:rPr>
      </w:pPr>
      <w:r w:rsidRPr="0065142E">
        <w:rPr>
          <w:rFonts w:ascii="Times New Roman" w:hAnsi="Times New Roman"/>
          <w:color w:val="000000"/>
          <w:sz w:val="28"/>
          <w:szCs w:val="28"/>
        </w:rPr>
        <w:t>Обязательная часть ООП ДО</w:t>
      </w:r>
      <w:r w:rsidR="00E27C1E">
        <w:rPr>
          <w:rFonts w:ascii="Times New Roman" w:hAnsi="Times New Roman"/>
          <w:color w:val="000000"/>
          <w:sz w:val="28"/>
          <w:szCs w:val="28"/>
        </w:rPr>
        <w:t>У</w:t>
      </w:r>
      <w:r w:rsidRPr="0065142E">
        <w:rPr>
          <w:rFonts w:ascii="Times New Roman" w:hAnsi="Times New Roman"/>
          <w:color w:val="000000"/>
          <w:sz w:val="28"/>
          <w:szCs w:val="28"/>
        </w:rPr>
        <w:t xml:space="preserve"> </w:t>
      </w:r>
      <w:r w:rsidRPr="0065142E">
        <w:rPr>
          <w:rFonts w:ascii="Times New Roman" w:hAnsi="Times New Roman"/>
          <w:sz w:val="28"/>
          <w:szCs w:val="28"/>
        </w:rPr>
        <w:t xml:space="preserve">составляет не менее 60% </w:t>
      </w:r>
      <w:r w:rsidRPr="0065142E">
        <w:rPr>
          <w:rFonts w:ascii="Times New Roman" w:hAnsi="Times New Roman"/>
          <w:spacing w:val="-10"/>
          <w:sz w:val="28"/>
          <w:szCs w:val="28"/>
        </w:rPr>
        <w:t xml:space="preserve">от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3B4094" w:rsidRPr="0065142E" w:rsidRDefault="003B4094" w:rsidP="003B4094">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3B4094" w:rsidRPr="001327E1" w:rsidRDefault="00976DDC" w:rsidP="001327E1">
      <w:pPr>
        <w:pStyle w:val="a6"/>
        <w:ind w:firstLine="567"/>
        <w:jc w:val="both"/>
        <w:rPr>
          <w:rFonts w:ascii="Times New Roman" w:hAnsi="Times New Roman"/>
          <w:spacing w:val="-11"/>
          <w:sz w:val="28"/>
          <w:szCs w:val="28"/>
        </w:rPr>
      </w:pPr>
      <w:r>
        <w:rPr>
          <w:rFonts w:ascii="Times New Roman" w:hAnsi="Times New Roman"/>
          <w:spacing w:val="-11"/>
          <w:sz w:val="28"/>
          <w:szCs w:val="28"/>
        </w:rPr>
        <w:t>Для этого в ДОУ функционируют круж</w:t>
      </w:r>
      <w:r w:rsidR="00D72F08">
        <w:rPr>
          <w:rFonts w:ascii="Times New Roman" w:hAnsi="Times New Roman"/>
          <w:spacing w:val="-11"/>
          <w:sz w:val="28"/>
          <w:szCs w:val="28"/>
        </w:rPr>
        <w:t>к</w:t>
      </w:r>
      <w:r>
        <w:rPr>
          <w:rFonts w:ascii="Times New Roman" w:hAnsi="Times New Roman"/>
          <w:spacing w:val="-11"/>
          <w:sz w:val="28"/>
          <w:szCs w:val="28"/>
        </w:rPr>
        <w:t>и</w:t>
      </w:r>
      <w:r w:rsidR="003B4094" w:rsidRPr="001327E1">
        <w:rPr>
          <w:rFonts w:ascii="Times New Roman" w:hAnsi="Times New Roman"/>
          <w:spacing w:val="-11"/>
          <w:sz w:val="28"/>
          <w:szCs w:val="28"/>
        </w:rPr>
        <w:t>:</w:t>
      </w:r>
    </w:p>
    <w:p w:rsidR="003B4094" w:rsidRDefault="00976DDC" w:rsidP="001327E1">
      <w:pPr>
        <w:pStyle w:val="a6"/>
        <w:numPr>
          <w:ilvl w:val="0"/>
          <w:numId w:val="70"/>
        </w:numPr>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ОО «Речев</w:t>
      </w:r>
      <w:r w:rsidR="00D72F08">
        <w:rPr>
          <w:rFonts w:ascii="Times New Roman" w:hAnsi="Times New Roman" w:cs="Times New Roman"/>
          <w:sz w:val="28"/>
          <w:szCs w:val="28"/>
        </w:rPr>
        <w:t>ое развитие» - «</w:t>
      </w:r>
      <w:r w:rsidR="0035653D" w:rsidRPr="0035653D">
        <w:rPr>
          <w:rStyle w:val="21"/>
          <w:b w:val="0"/>
          <w:color w:val="000000"/>
          <w:sz w:val="28"/>
          <w:szCs w:val="28"/>
        </w:rPr>
        <w:t>Юный книголюб</w:t>
      </w:r>
      <w:r>
        <w:rPr>
          <w:rFonts w:ascii="Times New Roman" w:hAnsi="Times New Roman" w:cs="Times New Roman"/>
          <w:sz w:val="28"/>
          <w:szCs w:val="28"/>
        </w:rPr>
        <w:t>»;</w:t>
      </w:r>
    </w:p>
    <w:p w:rsidR="0035653D" w:rsidRPr="0035653D" w:rsidRDefault="0035653D" w:rsidP="001327E1">
      <w:pPr>
        <w:pStyle w:val="a6"/>
        <w:numPr>
          <w:ilvl w:val="0"/>
          <w:numId w:val="70"/>
        </w:numPr>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ОО «Познавательное развитие» - </w:t>
      </w:r>
      <w:r w:rsidRPr="0035653D">
        <w:rPr>
          <w:rFonts w:ascii="Times New Roman" w:eastAsia="Times New Roman" w:hAnsi="Times New Roman" w:cs="Times New Roman"/>
          <w:sz w:val="28"/>
          <w:szCs w:val="28"/>
        </w:rPr>
        <w:t>«Юный эколог»</w:t>
      </w:r>
      <w:r>
        <w:rPr>
          <w:rFonts w:ascii="Times New Roman" w:eastAsia="Times New Roman" w:hAnsi="Times New Roman" w:cs="Times New Roman"/>
          <w:sz w:val="28"/>
          <w:szCs w:val="28"/>
        </w:rPr>
        <w:t>;</w:t>
      </w:r>
    </w:p>
    <w:p w:rsidR="00D72F08" w:rsidRPr="0000067A" w:rsidRDefault="00976DDC" w:rsidP="0000067A">
      <w:pPr>
        <w:pStyle w:val="a6"/>
        <w:numPr>
          <w:ilvl w:val="0"/>
          <w:numId w:val="70"/>
        </w:numPr>
        <w:spacing w:line="276" w:lineRule="auto"/>
        <w:ind w:left="426"/>
        <w:jc w:val="both"/>
        <w:rPr>
          <w:rStyle w:val="a8"/>
          <w:rFonts w:ascii="Times New Roman" w:hAnsi="Times New Roman" w:cs="Times New Roman"/>
          <w:b w:val="0"/>
          <w:bCs w:val="0"/>
          <w:sz w:val="28"/>
          <w:szCs w:val="28"/>
        </w:rPr>
      </w:pPr>
      <w:r>
        <w:rPr>
          <w:rFonts w:ascii="Times New Roman" w:hAnsi="Times New Roman" w:cs="Times New Roman"/>
          <w:sz w:val="28"/>
          <w:szCs w:val="28"/>
        </w:rPr>
        <w:t xml:space="preserve">ОО «Художественно-эстетическое развитие» - </w:t>
      </w:r>
      <w:r w:rsidRPr="00976DDC">
        <w:rPr>
          <w:rFonts w:ascii="Times New Roman" w:hAnsi="Times New Roman" w:cs="Times New Roman"/>
          <w:sz w:val="28"/>
          <w:szCs w:val="28"/>
        </w:rPr>
        <w:t>«</w:t>
      </w:r>
      <w:r w:rsidR="0035653D">
        <w:rPr>
          <w:rFonts w:ascii="Times New Roman" w:eastAsia="Times New Roman" w:hAnsi="Times New Roman" w:cs="Times New Roman"/>
          <w:sz w:val="28"/>
          <w:szCs w:val="28"/>
        </w:rPr>
        <w:t>Разноцветные пальчики»</w:t>
      </w:r>
      <w:r w:rsidRPr="00976DDC">
        <w:rPr>
          <w:rFonts w:ascii="Times New Roman" w:eastAsia="Times New Roman" w:hAnsi="Times New Roman" w:cs="Times New Roman"/>
          <w:sz w:val="28"/>
          <w:szCs w:val="28"/>
        </w:rPr>
        <w:t xml:space="preserve">. </w:t>
      </w:r>
    </w:p>
    <w:p w:rsidR="003B4094" w:rsidRPr="009368FB" w:rsidRDefault="003B4094" w:rsidP="006B6352">
      <w:pPr>
        <w:pStyle w:val="rtejustify"/>
        <w:spacing w:before="180" w:beforeAutospacing="0" w:after="12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3B4094" w:rsidRPr="00080502" w:rsidRDefault="003B4094" w:rsidP="006B6352">
      <w:pPr>
        <w:pStyle w:val="rtejustify"/>
        <w:numPr>
          <w:ilvl w:val="0"/>
          <w:numId w:val="61"/>
        </w:numPr>
        <w:spacing w:before="0" w:beforeAutospacing="0" w:after="12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ходе режимных моментов;</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3B4094" w:rsidRPr="00080502" w:rsidRDefault="003B4094" w:rsidP="006B6352">
      <w:pPr>
        <w:pStyle w:val="rtejustify"/>
        <w:numPr>
          <w:ilvl w:val="0"/>
          <w:numId w:val="61"/>
        </w:numPr>
        <w:spacing w:before="0" w:beforeAutospacing="0" w:after="12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6B6352" w:rsidRPr="00D72F08" w:rsidRDefault="003B4094" w:rsidP="00D72F08">
      <w:pPr>
        <w:pStyle w:val="rtejustify"/>
        <w:spacing w:before="180" w:beforeAutospacing="0" w:after="180" w:afterAutospacing="0"/>
        <w:ind w:firstLine="360"/>
        <w:jc w:val="both"/>
        <w:rPr>
          <w:bCs/>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3B4094" w:rsidRDefault="003B4094" w:rsidP="003B4094">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3B4094" w:rsidRPr="000707A3" w:rsidRDefault="003B4094" w:rsidP="003B4094">
      <w:pPr>
        <w:pStyle w:val="rtecenter"/>
        <w:spacing w:before="0" w:beforeAutospacing="0" w:after="0" w:afterAutospacing="0"/>
        <w:jc w:val="center"/>
        <w:rPr>
          <w:rFonts w:ascii="Arial" w:hAnsi="Arial" w:cs="Arial"/>
          <w:color w:val="0A0D10"/>
          <w:sz w:val="28"/>
          <w:szCs w:val="28"/>
        </w:rPr>
      </w:pPr>
      <w:r w:rsidRPr="000707A3">
        <w:rPr>
          <w:rStyle w:val="a8"/>
          <w:color w:val="0A0D10"/>
          <w:sz w:val="28"/>
          <w:szCs w:val="28"/>
        </w:rPr>
        <w:t>с семьями детей</w:t>
      </w:r>
    </w:p>
    <w:p w:rsidR="003B4094" w:rsidRPr="00080502" w:rsidRDefault="003B4094" w:rsidP="003B4094">
      <w:pPr>
        <w:pStyle w:val="rtejustify"/>
        <w:spacing w:before="180" w:beforeAutospacing="0" w:after="18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B4094" w:rsidRPr="00080502" w:rsidRDefault="003B4094" w:rsidP="003B4094">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lastRenderedPageBreak/>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3B4094" w:rsidRPr="009368FB" w:rsidRDefault="003B4094" w:rsidP="003B4094">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3B4094" w:rsidRPr="00080502" w:rsidRDefault="003B4094" w:rsidP="00EA7819">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3B4094" w:rsidRPr="00080502" w:rsidRDefault="003B4094" w:rsidP="003B4094">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080502">
        <w:rPr>
          <w:rStyle w:val="a8"/>
          <w:b w:val="0"/>
          <w:color w:val="0A0D10"/>
          <w:sz w:val="28"/>
          <w:szCs w:val="28"/>
        </w:rPr>
        <w:t>формируется</w:t>
      </w:r>
      <w:proofErr w:type="gramEnd"/>
      <w:r w:rsidRPr="00080502">
        <w:rPr>
          <w:rStyle w:val="a8"/>
          <w:b w:val="0"/>
          <w:color w:val="0A0D10"/>
          <w:sz w:val="28"/>
          <w:szCs w:val="28"/>
        </w:rPr>
        <w:t xml:space="preserve">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3B4094" w:rsidRPr="00080502" w:rsidRDefault="003B4094" w:rsidP="003B4094">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Pr>
          <w:rStyle w:val="a8"/>
          <w:b w:val="0"/>
          <w:color w:val="0A0D10"/>
          <w:sz w:val="28"/>
          <w:szCs w:val="28"/>
        </w:rPr>
        <w:t xml:space="preserve">ое развитие личности детей, </w:t>
      </w:r>
      <w:r w:rsidR="00893C93">
        <w:rPr>
          <w:rStyle w:val="a8"/>
          <w:b w:val="0"/>
          <w:color w:val="0A0D10"/>
          <w:sz w:val="28"/>
          <w:szCs w:val="28"/>
        </w:rPr>
        <w:t xml:space="preserve">в </w:t>
      </w:r>
      <w:r w:rsidR="00B72872">
        <w:rPr>
          <w:color w:val="000000" w:themeColor="text1"/>
          <w:sz w:val="28"/>
          <w:szCs w:val="28"/>
        </w:rPr>
        <w:t>МБДОУ «Детский сад  «Клубничка</w:t>
      </w:r>
      <w:r w:rsidRPr="00080502">
        <w:rPr>
          <w:rStyle w:val="a8"/>
          <w:b w:val="0"/>
          <w:color w:val="0A0D10"/>
          <w:sz w:val="28"/>
          <w:szCs w:val="28"/>
        </w:rPr>
        <w:t>» осуществляется взаимодействие с семьями воспитанников:</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знакомство с семьей: встречи-знакомства, анкетирование семей;</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B4094" w:rsidRPr="00080502" w:rsidRDefault="003B4094" w:rsidP="00EA7819">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3B4094" w:rsidRPr="00F85F17" w:rsidRDefault="003B4094" w:rsidP="00EA7819">
      <w:pPr>
        <w:pStyle w:val="rtejustify"/>
        <w:numPr>
          <w:ilvl w:val="0"/>
          <w:numId w:val="63"/>
        </w:numPr>
        <w:spacing w:before="0" w:beforeAutospacing="0" w:after="0" w:afterAutospacing="0"/>
        <w:jc w:val="both"/>
        <w:rPr>
          <w:rStyle w:val="a8"/>
          <w:rFonts w:ascii="Arial" w:hAnsi="Arial" w:cs="Arial"/>
          <w:bCs w:val="0"/>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F85F17" w:rsidRDefault="00F85F17" w:rsidP="00F85F17">
      <w:pPr>
        <w:pStyle w:val="rtejustify"/>
        <w:spacing w:before="0" w:beforeAutospacing="0" w:after="0" w:afterAutospacing="0"/>
        <w:jc w:val="both"/>
        <w:rPr>
          <w:rStyle w:val="a8"/>
          <w:b w:val="0"/>
          <w:color w:val="0A0D10"/>
          <w:sz w:val="28"/>
          <w:szCs w:val="28"/>
        </w:rPr>
      </w:pPr>
    </w:p>
    <w:p w:rsidR="00F85F17" w:rsidRPr="001B7292" w:rsidRDefault="00F85F17" w:rsidP="001B7292">
      <w:pPr>
        <w:spacing w:after="0"/>
        <w:jc w:val="center"/>
        <w:rPr>
          <w:rFonts w:ascii="Times New Roman" w:hAnsi="Times New Roman" w:cs="Times New Roman"/>
          <w:b/>
          <w:sz w:val="28"/>
          <w:szCs w:val="28"/>
        </w:rPr>
      </w:pPr>
      <w:r w:rsidRPr="001B7292">
        <w:rPr>
          <w:rFonts w:ascii="Times New Roman" w:eastAsia="Calibri" w:hAnsi="Times New Roman" w:cs="Times New Roman"/>
          <w:b/>
          <w:color w:val="000000"/>
          <w:sz w:val="28"/>
          <w:szCs w:val="28"/>
          <w:lang w:eastAsia="ru-RU"/>
        </w:rPr>
        <w:t>Дистанционное общение с родителями.</w:t>
      </w:r>
    </w:p>
    <w:p w:rsidR="00F85F17" w:rsidRPr="00F85F17" w:rsidRDefault="00F85F17" w:rsidP="00CF594D">
      <w:pPr>
        <w:spacing w:after="0" w:line="240" w:lineRule="auto"/>
        <w:jc w:val="both"/>
        <w:rPr>
          <w:rFonts w:ascii="Times New Roman" w:hAnsi="Times New Roman" w:cs="Times New Roman"/>
          <w:sz w:val="28"/>
          <w:szCs w:val="28"/>
        </w:rPr>
      </w:pPr>
      <w:r w:rsidRPr="00F85F17">
        <w:rPr>
          <w:rFonts w:ascii="Times New Roman" w:hAnsi="Times New Roman" w:cs="Times New Roman"/>
          <w:sz w:val="28"/>
          <w:szCs w:val="28"/>
        </w:rPr>
        <w:t xml:space="preserve">Задачами </w:t>
      </w:r>
      <w:r w:rsidRPr="00F85F17">
        <w:rPr>
          <w:rFonts w:ascii="Times New Roman" w:eastAsia="Calibri" w:hAnsi="Times New Roman" w:cs="Times New Roman"/>
          <w:color w:val="000000"/>
          <w:sz w:val="28"/>
          <w:szCs w:val="28"/>
          <w:lang w:eastAsia="ru-RU"/>
        </w:rPr>
        <w:t>дистанционного общения с родителями</w:t>
      </w:r>
      <w:r w:rsidRPr="00F85F17">
        <w:rPr>
          <w:rFonts w:ascii="Times New Roman" w:hAnsi="Times New Roman" w:cs="Times New Roman"/>
          <w:sz w:val="28"/>
          <w:szCs w:val="28"/>
        </w:rPr>
        <w:t xml:space="preserve"> являются:</w:t>
      </w:r>
    </w:p>
    <w:p w:rsidR="00F85F17" w:rsidRPr="00F85F17" w:rsidRDefault="00F85F17" w:rsidP="00CF594D">
      <w:pPr>
        <w:spacing w:after="0" w:line="240" w:lineRule="auto"/>
        <w:ind w:right="244"/>
        <w:jc w:val="both"/>
        <w:rPr>
          <w:rFonts w:ascii="Times New Roman" w:eastAsia="Calibri" w:hAnsi="Times New Roman" w:cs="Times New Roman"/>
          <w:color w:val="000000"/>
          <w:sz w:val="28"/>
          <w:szCs w:val="28"/>
          <w:lang w:eastAsia="ru-RU"/>
        </w:rPr>
      </w:pPr>
      <w:r w:rsidRPr="00F85F17">
        <w:rPr>
          <w:rFonts w:ascii="Times New Roman" w:eastAsia="Calibri" w:hAnsi="Times New Roman" w:cs="Times New Roman"/>
          <w:color w:val="000000"/>
          <w:sz w:val="28"/>
          <w:szCs w:val="28"/>
          <w:lang w:eastAsia="ru-RU"/>
        </w:rPr>
        <w:lastRenderedPageBreak/>
        <w:t>-</w:t>
      </w:r>
      <w:r w:rsidR="00CF594D">
        <w:rPr>
          <w:rFonts w:ascii="Times New Roman" w:eastAsia="Calibri" w:hAnsi="Times New Roman" w:cs="Times New Roman"/>
          <w:color w:val="000000"/>
          <w:sz w:val="28"/>
          <w:szCs w:val="28"/>
          <w:lang w:eastAsia="ru-RU"/>
        </w:rPr>
        <w:t xml:space="preserve"> </w:t>
      </w:r>
      <w:r w:rsidRPr="00F85F17">
        <w:rPr>
          <w:rFonts w:ascii="Times New Roman" w:eastAsia="Calibri" w:hAnsi="Times New Roman" w:cs="Times New Roman"/>
          <w:color w:val="000000"/>
          <w:sz w:val="28"/>
          <w:szCs w:val="28"/>
          <w:lang w:eastAsia="ru-RU"/>
        </w:rPr>
        <w:t xml:space="preserve">способствовать повышению интереса родителей к воспитательно-образовательному процессу в отношении своих детей; </w:t>
      </w:r>
    </w:p>
    <w:p w:rsidR="00F85F17" w:rsidRPr="00F85F17" w:rsidRDefault="00F85F17" w:rsidP="006B603F">
      <w:pPr>
        <w:pStyle w:val="rtejustify"/>
        <w:spacing w:before="0" w:beforeAutospacing="0" w:after="120" w:afterAutospacing="0"/>
        <w:jc w:val="both"/>
        <w:rPr>
          <w:rFonts w:ascii="Arial" w:hAnsi="Arial" w:cs="Arial"/>
          <w:b/>
          <w:color w:val="0A0D10"/>
          <w:sz w:val="28"/>
          <w:szCs w:val="28"/>
        </w:rPr>
      </w:pPr>
      <w:r w:rsidRPr="00F85F17">
        <w:rPr>
          <w:rFonts w:eastAsia="Calibri"/>
          <w:color w:val="000000"/>
          <w:sz w:val="28"/>
          <w:szCs w:val="28"/>
        </w:rPr>
        <w:t>-</w:t>
      </w:r>
      <w:r w:rsidR="00CF594D">
        <w:rPr>
          <w:rFonts w:eastAsia="Calibri"/>
          <w:color w:val="000000"/>
          <w:sz w:val="28"/>
          <w:szCs w:val="28"/>
        </w:rPr>
        <w:t xml:space="preserve"> </w:t>
      </w:r>
      <w:r w:rsidRPr="00F85F17">
        <w:rPr>
          <w:rFonts w:eastAsia="Calibri"/>
          <w:color w:val="000000"/>
          <w:sz w:val="28"/>
          <w:szCs w:val="28"/>
        </w:rPr>
        <w:t>использовать возможность дистанционного общения с родителями (законными представителями) воспитанников, как способ налаживания тесного взаимодействия.</w:t>
      </w:r>
    </w:p>
    <w:p w:rsidR="00287F68" w:rsidRPr="001327E1" w:rsidRDefault="003B4094" w:rsidP="006B603F">
      <w:pPr>
        <w:pStyle w:val="rtejustify"/>
        <w:spacing w:before="0" w:beforeAutospacing="0" w:after="120" w:afterAutospacing="0"/>
        <w:ind w:firstLine="708"/>
        <w:jc w:val="both"/>
        <w:rPr>
          <w:bCs/>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sectPr w:rsidR="00287F68" w:rsidRPr="001327E1" w:rsidSect="00287F6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9"/>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4">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5">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6">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7">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8">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
    <w:nsid w:val="007E2175"/>
    <w:multiLevelType w:val="hybridMultilevel"/>
    <w:tmpl w:val="A67C6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2">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6">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2DA26AE5"/>
    <w:multiLevelType w:val="hybridMultilevel"/>
    <w:tmpl w:val="1DD86F3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2">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9C6178"/>
    <w:multiLevelType w:val="hybridMultilevel"/>
    <w:tmpl w:val="57DAD4F8"/>
    <w:lvl w:ilvl="0" w:tplc="04190009">
      <w:start w:val="1"/>
      <w:numFmt w:val="bullet"/>
      <w:lvlText w:val=""/>
      <w:lvlJc w:val="left"/>
      <w:pPr>
        <w:ind w:left="720" w:hanging="360"/>
      </w:pPr>
      <w:rPr>
        <w:rFonts w:ascii="Wingdings" w:hAnsi="Wingdings" w:hint="default"/>
      </w:rPr>
    </w:lvl>
    <w:lvl w:ilvl="1" w:tplc="CD3046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5">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3978B0"/>
    <w:multiLevelType w:val="hybridMultilevel"/>
    <w:tmpl w:val="76B0C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060005"/>
    <w:multiLevelType w:val="hybridMultilevel"/>
    <w:tmpl w:val="BB204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414D7D"/>
    <w:multiLevelType w:val="hybridMultilevel"/>
    <w:tmpl w:val="126E55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9">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FC30DC1"/>
    <w:multiLevelType w:val="hybridMultilevel"/>
    <w:tmpl w:val="8F5679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682930"/>
    <w:multiLevelType w:val="hybridMultilevel"/>
    <w:tmpl w:val="814E2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88F7FCD"/>
    <w:multiLevelType w:val="hybridMultilevel"/>
    <w:tmpl w:val="75384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9C17132"/>
    <w:multiLevelType w:val="hybridMultilevel"/>
    <w:tmpl w:val="CF4E8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92">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60"/>
  </w:num>
  <w:num w:numId="3">
    <w:abstractNumId w:val="66"/>
  </w:num>
  <w:num w:numId="4">
    <w:abstractNumId w:val="27"/>
  </w:num>
  <w:num w:numId="5">
    <w:abstractNumId w:val="77"/>
  </w:num>
  <w:num w:numId="6">
    <w:abstractNumId w:val="69"/>
  </w:num>
  <w:num w:numId="7">
    <w:abstractNumId w:val="89"/>
  </w:num>
  <w:num w:numId="8">
    <w:abstractNumId w:val="0"/>
  </w:num>
  <w:num w:numId="9">
    <w:abstractNumId w:val="11"/>
  </w:num>
  <w:num w:numId="10">
    <w:abstractNumId w:val="1"/>
  </w:num>
  <w:num w:numId="11">
    <w:abstractNumId w:val="14"/>
  </w:num>
  <w:num w:numId="12">
    <w:abstractNumId w:val="3"/>
  </w:num>
  <w:num w:numId="13">
    <w:abstractNumId w:val="37"/>
  </w:num>
  <w:num w:numId="14">
    <w:abstractNumId w:val="10"/>
  </w:num>
  <w:num w:numId="15">
    <w:abstractNumId w:val="46"/>
  </w:num>
  <w:num w:numId="16">
    <w:abstractNumId w:val="32"/>
  </w:num>
  <w:num w:numId="17">
    <w:abstractNumId w:val="85"/>
  </w:num>
  <w:num w:numId="18">
    <w:abstractNumId w:val="20"/>
  </w:num>
  <w:num w:numId="19">
    <w:abstractNumId w:val="88"/>
  </w:num>
  <w:num w:numId="20">
    <w:abstractNumId w:val="12"/>
  </w:num>
  <w:num w:numId="21">
    <w:abstractNumId w:val="35"/>
  </w:num>
  <w:num w:numId="22">
    <w:abstractNumId w:val="33"/>
  </w:num>
  <w:num w:numId="23">
    <w:abstractNumId w:val="16"/>
  </w:num>
  <w:num w:numId="24">
    <w:abstractNumId w:val="51"/>
  </w:num>
  <w:num w:numId="25">
    <w:abstractNumId w:val="92"/>
  </w:num>
  <w:num w:numId="26">
    <w:abstractNumId w:val="22"/>
  </w:num>
  <w:num w:numId="27">
    <w:abstractNumId w:val="17"/>
  </w:num>
  <w:num w:numId="28">
    <w:abstractNumId w:val="64"/>
  </w:num>
  <w:num w:numId="29">
    <w:abstractNumId w:val="94"/>
  </w:num>
  <w:num w:numId="30">
    <w:abstractNumId w:val="40"/>
  </w:num>
  <w:num w:numId="31">
    <w:abstractNumId w:val="43"/>
  </w:num>
  <w:num w:numId="32">
    <w:abstractNumId w:val="72"/>
  </w:num>
  <w:num w:numId="33">
    <w:abstractNumId w:val="21"/>
  </w:num>
  <w:num w:numId="34">
    <w:abstractNumId w:val="15"/>
  </w:num>
  <w:num w:numId="35">
    <w:abstractNumId w:val="31"/>
  </w:num>
  <w:num w:numId="36">
    <w:abstractNumId w:val="24"/>
  </w:num>
  <w:num w:numId="37">
    <w:abstractNumId w:val="90"/>
  </w:num>
  <w:num w:numId="38">
    <w:abstractNumId w:val="82"/>
  </w:num>
  <w:num w:numId="39">
    <w:abstractNumId w:val="50"/>
  </w:num>
  <w:num w:numId="40">
    <w:abstractNumId w:val="19"/>
  </w:num>
  <w:num w:numId="41">
    <w:abstractNumId w:val="38"/>
  </w:num>
  <w:num w:numId="42">
    <w:abstractNumId w:val="62"/>
  </w:num>
  <w:num w:numId="43">
    <w:abstractNumId w:val="18"/>
  </w:num>
  <w:num w:numId="44">
    <w:abstractNumId w:val="80"/>
  </w:num>
  <w:num w:numId="45">
    <w:abstractNumId w:val="48"/>
  </w:num>
  <w:num w:numId="46">
    <w:abstractNumId w:val="52"/>
  </w:num>
  <w:num w:numId="47">
    <w:abstractNumId w:val="45"/>
  </w:num>
  <w:num w:numId="48">
    <w:abstractNumId w:val="53"/>
  </w:num>
  <w:num w:numId="49">
    <w:abstractNumId w:val="34"/>
  </w:num>
  <w:num w:numId="50">
    <w:abstractNumId w:val="75"/>
  </w:num>
  <w:num w:numId="51">
    <w:abstractNumId w:val="6"/>
  </w:num>
  <w:num w:numId="52">
    <w:abstractNumId w:val="7"/>
  </w:num>
  <w:num w:numId="53">
    <w:abstractNumId w:val="41"/>
  </w:num>
  <w:num w:numId="54">
    <w:abstractNumId w:val="4"/>
  </w:num>
  <w:num w:numId="55">
    <w:abstractNumId w:val="5"/>
  </w:num>
  <w:num w:numId="56">
    <w:abstractNumId w:val="93"/>
  </w:num>
  <w:num w:numId="57">
    <w:abstractNumId w:val="36"/>
  </w:num>
  <w:num w:numId="58">
    <w:abstractNumId w:val="13"/>
  </w:num>
  <w:num w:numId="59">
    <w:abstractNumId w:val="74"/>
  </w:num>
  <w:num w:numId="60">
    <w:abstractNumId w:val="26"/>
  </w:num>
  <w:num w:numId="61">
    <w:abstractNumId w:val="83"/>
  </w:num>
  <w:num w:numId="62">
    <w:abstractNumId w:val="84"/>
  </w:num>
  <w:num w:numId="63">
    <w:abstractNumId w:val="42"/>
  </w:num>
  <w:num w:numId="64">
    <w:abstractNumId w:val="23"/>
  </w:num>
  <w:num w:numId="65">
    <w:abstractNumId w:val="76"/>
  </w:num>
  <w:num w:numId="66">
    <w:abstractNumId w:val="87"/>
  </w:num>
  <w:num w:numId="67">
    <w:abstractNumId w:val="39"/>
  </w:num>
  <w:num w:numId="68">
    <w:abstractNumId w:val="63"/>
  </w:num>
  <w:num w:numId="69">
    <w:abstractNumId w:val="55"/>
  </w:num>
  <w:num w:numId="70">
    <w:abstractNumId w:val="29"/>
  </w:num>
  <w:num w:numId="71">
    <w:abstractNumId w:val="49"/>
  </w:num>
  <w:num w:numId="72">
    <w:abstractNumId w:val="8"/>
  </w:num>
  <w:num w:numId="73">
    <w:abstractNumId w:val="67"/>
  </w:num>
  <w:num w:numId="74">
    <w:abstractNumId w:val="54"/>
  </w:num>
  <w:num w:numId="75">
    <w:abstractNumId w:val="70"/>
  </w:num>
  <w:num w:numId="76">
    <w:abstractNumId w:val="30"/>
  </w:num>
  <w:num w:numId="77">
    <w:abstractNumId w:val="57"/>
  </w:num>
  <w:num w:numId="78">
    <w:abstractNumId w:val="58"/>
  </w:num>
  <w:num w:numId="79">
    <w:abstractNumId w:val="68"/>
  </w:num>
  <w:num w:numId="80">
    <w:abstractNumId w:val="47"/>
  </w:num>
  <w:num w:numId="81">
    <w:abstractNumId w:val="25"/>
  </w:num>
  <w:num w:numId="82">
    <w:abstractNumId w:val="78"/>
  </w:num>
  <w:num w:numId="83">
    <w:abstractNumId w:val="71"/>
  </w:num>
  <w:num w:numId="84">
    <w:abstractNumId w:val="28"/>
  </w:num>
  <w:num w:numId="85">
    <w:abstractNumId w:val="44"/>
  </w:num>
  <w:num w:numId="86">
    <w:abstractNumId w:val="65"/>
  </w:num>
  <w:num w:numId="87">
    <w:abstractNumId w:val="81"/>
  </w:num>
  <w:num w:numId="88">
    <w:abstractNumId w:val="91"/>
  </w:num>
  <w:num w:numId="89">
    <w:abstractNumId w:val="9"/>
  </w:num>
  <w:num w:numId="90">
    <w:abstractNumId w:val="79"/>
  </w:num>
  <w:num w:numId="91">
    <w:abstractNumId w:val="2"/>
  </w:num>
  <w:num w:numId="92">
    <w:abstractNumId w:val="56"/>
  </w:num>
  <w:num w:numId="93">
    <w:abstractNumId w:val="61"/>
  </w:num>
  <w:num w:numId="94">
    <w:abstractNumId w:val="73"/>
  </w:num>
  <w:num w:numId="95">
    <w:abstractNumId w:val="5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094"/>
    <w:rsid w:val="0000067A"/>
    <w:rsid w:val="00001DD9"/>
    <w:rsid w:val="00005EA7"/>
    <w:rsid w:val="00012CF5"/>
    <w:rsid w:val="00026EE9"/>
    <w:rsid w:val="00040B95"/>
    <w:rsid w:val="000432F0"/>
    <w:rsid w:val="0004769A"/>
    <w:rsid w:val="00067A77"/>
    <w:rsid w:val="00081B98"/>
    <w:rsid w:val="0008411C"/>
    <w:rsid w:val="00084C23"/>
    <w:rsid w:val="000C2AB1"/>
    <w:rsid w:val="000C7823"/>
    <w:rsid w:val="001109EE"/>
    <w:rsid w:val="00131852"/>
    <w:rsid w:val="001327E1"/>
    <w:rsid w:val="0013429D"/>
    <w:rsid w:val="00141C97"/>
    <w:rsid w:val="00147F45"/>
    <w:rsid w:val="0015249D"/>
    <w:rsid w:val="00160F92"/>
    <w:rsid w:val="00183B64"/>
    <w:rsid w:val="001924F1"/>
    <w:rsid w:val="00192ADC"/>
    <w:rsid w:val="001B7292"/>
    <w:rsid w:val="001C7639"/>
    <w:rsid w:val="001F7C95"/>
    <w:rsid w:val="002079A8"/>
    <w:rsid w:val="002573B5"/>
    <w:rsid w:val="00261B72"/>
    <w:rsid w:val="002651F0"/>
    <w:rsid w:val="0027069B"/>
    <w:rsid w:val="00287F68"/>
    <w:rsid w:val="002914E7"/>
    <w:rsid w:val="0029389C"/>
    <w:rsid w:val="00295AFB"/>
    <w:rsid w:val="002A0028"/>
    <w:rsid w:val="002D71DC"/>
    <w:rsid w:val="002D72C0"/>
    <w:rsid w:val="002D7517"/>
    <w:rsid w:val="002E69B9"/>
    <w:rsid w:val="002F7459"/>
    <w:rsid w:val="00317681"/>
    <w:rsid w:val="0032486E"/>
    <w:rsid w:val="00331CD1"/>
    <w:rsid w:val="0034041D"/>
    <w:rsid w:val="0035170D"/>
    <w:rsid w:val="0035653D"/>
    <w:rsid w:val="003645E5"/>
    <w:rsid w:val="00373851"/>
    <w:rsid w:val="00377FB1"/>
    <w:rsid w:val="003927C4"/>
    <w:rsid w:val="003B4094"/>
    <w:rsid w:val="003D6E2E"/>
    <w:rsid w:val="003E01E4"/>
    <w:rsid w:val="00402DE2"/>
    <w:rsid w:val="0042544B"/>
    <w:rsid w:val="00426A46"/>
    <w:rsid w:val="004A074D"/>
    <w:rsid w:val="004A6C7E"/>
    <w:rsid w:val="004B1760"/>
    <w:rsid w:val="004C23E1"/>
    <w:rsid w:val="004D60C4"/>
    <w:rsid w:val="004E4494"/>
    <w:rsid w:val="004E5B45"/>
    <w:rsid w:val="00530084"/>
    <w:rsid w:val="0054408E"/>
    <w:rsid w:val="00551681"/>
    <w:rsid w:val="005B10D8"/>
    <w:rsid w:val="005B3ED7"/>
    <w:rsid w:val="005E41B9"/>
    <w:rsid w:val="00610912"/>
    <w:rsid w:val="00632170"/>
    <w:rsid w:val="00633093"/>
    <w:rsid w:val="00664E77"/>
    <w:rsid w:val="0067077B"/>
    <w:rsid w:val="00687436"/>
    <w:rsid w:val="0069696D"/>
    <w:rsid w:val="006B603F"/>
    <w:rsid w:val="006B6352"/>
    <w:rsid w:val="006C094F"/>
    <w:rsid w:val="006C1395"/>
    <w:rsid w:val="006C4941"/>
    <w:rsid w:val="006D0B94"/>
    <w:rsid w:val="00724B49"/>
    <w:rsid w:val="00736640"/>
    <w:rsid w:val="00744CE8"/>
    <w:rsid w:val="00756D21"/>
    <w:rsid w:val="00775DF8"/>
    <w:rsid w:val="00777073"/>
    <w:rsid w:val="00791A6E"/>
    <w:rsid w:val="007B516B"/>
    <w:rsid w:val="007B7356"/>
    <w:rsid w:val="007E2E60"/>
    <w:rsid w:val="007F040E"/>
    <w:rsid w:val="00800224"/>
    <w:rsid w:val="0080432D"/>
    <w:rsid w:val="0080462C"/>
    <w:rsid w:val="00812FF0"/>
    <w:rsid w:val="00850A2F"/>
    <w:rsid w:val="00852276"/>
    <w:rsid w:val="00861309"/>
    <w:rsid w:val="00890EB9"/>
    <w:rsid w:val="00893C93"/>
    <w:rsid w:val="008B2BA0"/>
    <w:rsid w:val="008B622A"/>
    <w:rsid w:val="008B696C"/>
    <w:rsid w:val="008F1E98"/>
    <w:rsid w:val="00927CE1"/>
    <w:rsid w:val="00935B52"/>
    <w:rsid w:val="00940A37"/>
    <w:rsid w:val="00941127"/>
    <w:rsid w:val="00960CC8"/>
    <w:rsid w:val="009613C3"/>
    <w:rsid w:val="00971204"/>
    <w:rsid w:val="00971566"/>
    <w:rsid w:val="00976DDC"/>
    <w:rsid w:val="00982351"/>
    <w:rsid w:val="00984E84"/>
    <w:rsid w:val="00987D73"/>
    <w:rsid w:val="00987FC6"/>
    <w:rsid w:val="009A2F9D"/>
    <w:rsid w:val="009B1E01"/>
    <w:rsid w:val="009D4F43"/>
    <w:rsid w:val="009D7130"/>
    <w:rsid w:val="009E746A"/>
    <w:rsid w:val="009F1F39"/>
    <w:rsid w:val="009F45F8"/>
    <w:rsid w:val="009F7AD1"/>
    <w:rsid w:val="00A11C8D"/>
    <w:rsid w:val="00A16B7C"/>
    <w:rsid w:val="00A17892"/>
    <w:rsid w:val="00A22750"/>
    <w:rsid w:val="00A41A96"/>
    <w:rsid w:val="00A510BB"/>
    <w:rsid w:val="00A57006"/>
    <w:rsid w:val="00A64EB1"/>
    <w:rsid w:val="00A83172"/>
    <w:rsid w:val="00A8576D"/>
    <w:rsid w:val="00AB1689"/>
    <w:rsid w:val="00AB1EFA"/>
    <w:rsid w:val="00AE3DBA"/>
    <w:rsid w:val="00AF3B5A"/>
    <w:rsid w:val="00B00EF8"/>
    <w:rsid w:val="00B5750C"/>
    <w:rsid w:val="00B62A2A"/>
    <w:rsid w:val="00B70033"/>
    <w:rsid w:val="00B72872"/>
    <w:rsid w:val="00B74312"/>
    <w:rsid w:val="00B75EB9"/>
    <w:rsid w:val="00B75FA0"/>
    <w:rsid w:val="00B817F8"/>
    <w:rsid w:val="00BA11BC"/>
    <w:rsid w:val="00BC7A46"/>
    <w:rsid w:val="00BE6A74"/>
    <w:rsid w:val="00BF06EE"/>
    <w:rsid w:val="00BF0814"/>
    <w:rsid w:val="00C17541"/>
    <w:rsid w:val="00C31604"/>
    <w:rsid w:val="00C31997"/>
    <w:rsid w:val="00C35113"/>
    <w:rsid w:val="00C37784"/>
    <w:rsid w:val="00C424EC"/>
    <w:rsid w:val="00C47836"/>
    <w:rsid w:val="00C56123"/>
    <w:rsid w:val="00C62BA9"/>
    <w:rsid w:val="00C7581A"/>
    <w:rsid w:val="00C911EF"/>
    <w:rsid w:val="00C91628"/>
    <w:rsid w:val="00CE3215"/>
    <w:rsid w:val="00CF4BB8"/>
    <w:rsid w:val="00CF594D"/>
    <w:rsid w:val="00D0226A"/>
    <w:rsid w:val="00D16E11"/>
    <w:rsid w:val="00D27A71"/>
    <w:rsid w:val="00D47559"/>
    <w:rsid w:val="00D50E94"/>
    <w:rsid w:val="00D60770"/>
    <w:rsid w:val="00D72F08"/>
    <w:rsid w:val="00D92B0C"/>
    <w:rsid w:val="00D96663"/>
    <w:rsid w:val="00D96AF2"/>
    <w:rsid w:val="00DB1C0D"/>
    <w:rsid w:val="00DD711B"/>
    <w:rsid w:val="00DE5348"/>
    <w:rsid w:val="00DF2246"/>
    <w:rsid w:val="00DF3F92"/>
    <w:rsid w:val="00E221DE"/>
    <w:rsid w:val="00E27C1E"/>
    <w:rsid w:val="00E30759"/>
    <w:rsid w:val="00E3242B"/>
    <w:rsid w:val="00E67A34"/>
    <w:rsid w:val="00E81223"/>
    <w:rsid w:val="00E91D60"/>
    <w:rsid w:val="00EA3F03"/>
    <w:rsid w:val="00EA3FBF"/>
    <w:rsid w:val="00EA7819"/>
    <w:rsid w:val="00ED0826"/>
    <w:rsid w:val="00EE4B1F"/>
    <w:rsid w:val="00F07C3B"/>
    <w:rsid w:val="00F472A8"/>
    <w:rsid w:val="00F527F5"/>
    <w:rsid w:val="00F85F17"/>
    <w:rsid w:val="00F95E80"/>
    <w:rsid w:val="00FA0FB3"/>
    <w:rsid w:val="00FB1F0A"/>
    <w:rsid w:val="00FD7D77"/>
    <w:rsid w:val="00FF6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94"/>
  </w:style>
  <w:style w:type="paragraph" w:styleId="2">
    <w:name w:val="heading 2"/>
    <w:basedOn w:val="a"/>
    <w:next w:val="a"/>
    <w:link w:val="20"/>
    <w:uiPriority w:val="9"/>
    <w:semiHidden/>
    <w:unhideWhenUsed/>
    <w:qFormat/>
    <w:rsid w:val="003B409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B4094"/>
    <w:rPr>
      <w:rFonts w:ascii="Cambria" w:eastAsia="Times New Roman" w:hAnsi="Cambria" w:cs="Times New Roman"/>
      <w:b/>
      <w:bCs/>
      <w:color w:val="4F81BD"/>
      <w:sz w:val="26"/>
      <w:szCs w:val="26"/>
    </w:rPr>
  </w:style>
  <w:style w:type="paragraph" w:styleId="a3">
    <w:name w:val="List Paragraph"/>
    <w:basedOn w:val="a"/>
    <w:uiPriority w:val="34"/>
    <w:qFormat/>
    <w:rsid w:val="003B4094"/>
    <w:pPr>
      <w:ind w:left="720"/>
      <w:contextualSpacing/>
    </w:pPr>
  </w:style>
  <w:style w:type="table" w:styleId="a4">
    <w:name w:val="Table Grid"/>
    <w:basedOn w:val="a1"/>
    <w:uiPriority w:val="59"/>
    <w:rsid w:val="003B4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3B4094"/>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3B4094"/>
    <w:pPr>
      <w:spacing w:after="0" w:line="240" w:lineRule="auto"/>
    </w:pPr>
  </w:style>
  <w:style w:type="character" w:styleId="a8">
    <w:name w:val="Strong"/>
    <w:basedOn w:val="a0"/>
    <w:uiPriority w:val="22"/>
    <w:qFormat/>
    <w:rsid w:val="003B4094"/>
    <w:rPr>
      <w:b/>
      <w:bCs/>
    </w:rPr>
  </w:style>
  <w:style w:type="character" w:customStyle="1" w:styleId="a7">
    <w:name w:val="Без интервала Знак"/>
    <w:link w:val="a6"/>
    <w:rsid w:val="003B4094"/>
  </w:style>
  <w:style w:type="table" w:customStyle="1" w:styleId="1">
    <w:name w:val="Сетка таблицы1"/>
    <w:basedOn w:val="a1"/>
    <w:next w:val="a4"/>
    <w:uiPriority w:val="59"/>
    <w:rsid w:val="003B409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3B4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4094"/>
    <w:rPr>
      <w:rFonts w:ascii="Tahoma" w:hAnsi="Tahoma" w:cs="Tahoma"/>
      <w:sz w:val="16"/>
      <w:szCs w:val="16"/>
    </w:rPr>
  </w:style>
  <w:style w:type="paragraph" w:customStyle="1" w:styleId="Style24">
    <w:name w:val="Style24"/>
    <w:basedOn w:val="a"/>
    <w:rsid w:val="003B40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3B40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B4094"/>
  </w:style>
  <w:style w:type="paragraph" w:customStyle="1" w:styleId="rtejustify">
    <w:name w:val="rtejustify"/>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3B4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3B40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1"/>
    <w:qFormat/>
    <w:rsid w:val="003B4094"/>
    <w:pPr>
      <w:widowControl w:val="0"/>
      <w:autoSpaceDE w:val="0"/>
      <w:autoSpaceDN w:val="0"/>
      <w:spacing w:after="0" w:line="268" w:lineRule="exact"/>
      <w:jc w:val="center"/>
    </w:pPr>
    <w:rPr>
      <w:rFonts w:ascii="Times New Roman" w:eastAsia="Times New Roman" w:hAnsi="Times New Roman" w:cs="Times New Roman"/>
      <w:lang w:val="en-US"/>
    </w:rPr>
  </w:style>
  <w:style w:type="paragraph" w:customStyle="1" w:styleId="ConsPlusNormal">
    <w:name w:val="ConsPlusNormal"/>
    <w:rsid w:val="00012C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Indent 3"/>
    <w:basedOn w:val="a"/>
    <w:link w:val="30"/>
    <w:unhideWhenUsed/>
    <w:rsid w:val="00012CF5"/>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012CF5"/>
    <w:rPr>
      <w:rFonts w:ascii="Calibri" w:eastAsia="Calibri" w:hAnsi="Calibri" w:cs="Times New Roman"/>
      <w:sz w:val="16"/>
      <w:szCs w:val="16"/>
    </w:rPr>
  </w:style>
  <w:style w:type="character" w:customStyle="1" w:styleId="21">
    <w:name w:val="Основной текст (2)_"/>
    <w:basedOn w:val="a0"/>
    <w:link w:val="22"/>
    <w:rsid w:val="00960CC8"/>
    <w:rPr>
      <w:rFonts w:ascii="Times New Roman" w:hAnsi="Times New Roman" w:cs="Times New Roman"/>
      <w:b/>
      <w:bCs/>
      <w:spacing w:val="3"/>
      <w:sz w:val="25"/>
      <w:szCs w:val="25"/>
      <w:shd w:val="clear" w:color="auto" w:fill="FFFFFF"/>
    </w:rPr>
  </w:style>
  <w:style w:type="paragraph" w:customStyle="1" w:styleId="22">
    <w:name w:val="Основной текст (2)"/>
    <w:basedOn w:val="a"/>
    <w:link w:val="21"/>
    <w:rsid w:val="00960CC8"/>
    <w:pPr>
      <w:widowControl w:val="0"/>
      <w:shd w:val="clear" w:color="auto" w:fill="FFFFFF"/>
      <w:spacing w:after="360" w:line="326" w:lineRule="exact"/>
      <w:jc w:val="right"/>
    </w:pPr>
    <w:rPr>
      <w:rFonts w:ascii="Times New Roman" w:hAnsi="Times New Roman" w:cs="Times New Roman"/>
      <w:b/>
      <w:bCs/>
      <w:spacing w:val="3"/>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27055</Words>
  <Characters>154214</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82</cp:revision>
  <dcterms:created xsi:type="dcterms:W3CDTF">2019-04-20T06:23:00Z</dcterms:created>
  <dcterms:modified xsi:type="dcterms:W3CDTF">2022-01-05T08:13:00Z</dcterms:modified>
</cp:coreProperties>
</file>